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D-2095/2012 vom 25. April 2012</w:t>
      </w:r>
    </w:p>
    <w:p>
      <w:r>
        <w:t>Bundesverwaltungsgericht, 2012-04-25, FR</w:t>
      </w:r>
    </w:p>
    <w:p>
      <w:r>
        <w:rPr>
          <w:b/>
        </w:rPr>
        <w:t xml:space="preserve">Quelle: </w:t>
      </w:r>
      <w:r>
        <w:t>https://mcp.opencaselaw.ch/entscheid/bvger_D-2095_2012</w:t>
      </w:r>
    </w:p>
    <w:p>
      <w:r>
        <w:t>FR: TAF D-2095/2012 du 25 avril 2012</w:t>
      </w:r>
    </w:p>
    <w:p>
      <w:r>
        <w:t>IT: TAF D-2095/2012 del 25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D-2095/2012 Arrêt du 25 avril 2012 Composition Gérard Scherrer, juge unique, avec l'approbation de Muriel Beck Kadima, juge, William Waeber, greffier. Parties A._______, né le [...], B._______, née le [...], C._______, née le [...], Turquie, recourants, contre Office fédéral des migrations (ODM), Quellenweg 6, 3003 Berne, autorité inférieure . Objet Asile (non-entrée en matière) et renvoi (Dublin) ; décision de l'ODM du 4 avril 2012 / [...]. Vu les demandes d'asile déposées en Suisse par les intéressés, le 6 mars 2012, les requêtes du 22 mars 2012, par lesquelles l'ODM a demandé à l'Allemagne d'admettre les requérants sur son territoire, ceux-ci ayant été, à leur arrivée en Suisse, au bénéfice de visas Schengen délivrés par la représentation de ce pays en Turquie, la réponse positive apportée à ces requêtes par les autorités allemandes en date du 28 mars 2012, le courrier du 29 mars 2012, par lequel l'ODM a invité les intéressés à lui faire connaître leur position quant à un éventuel transfert en Allemagne, le courrier du 3 avril 2012, dans lequel les requérants ont expliqué qu'ils s'étaient adressés aux autorités allemandes pour obtenir un visa afin de pouvoir quitter au plus vite la Turquie, faisant toutefois valoir qu'ils souhaitaient déposer leurs demandes de protection en Suisse, "pays fiable à la tradition humanitaire réputée", la décision du 4 avril 2012, notifiée le 13 avril suivant, par laquelle l'ODM, se fondant sur l'art. 34 al. 2 let. d de la loi du 26 juin 1998 sur l'asile (LAsi, RS 142.31), n'est pas entré en matière sur les demandes d'asile, a prononcé le transfert des requérants vers l'Allemagne, a chargé les autorités cantonales de l'exécution de cette mesure et a constaté l'absence d'effet suspensif à un éventuel recours, le recours, interjeté le 19 avril 2012, dans lequel les intéressés ont conclu à l'annulation de cette décision et ont demandé l'octroi de l'effet suspensif, la dispense de paiement de l'avance des frais de procédure, ainsi que l'assistance judiciaire partielle, la réception du dossier de première instance par le Tribunal administratif fédéral (le Tribunal), le 23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en principe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les intéressés étaient, à leur arrivée en Suisse, au bénéfice de visas Schengen délivrés par les autorités allemandes, que ces autorités ont expressément accepté de les prendre en charge, sur la base de l'art. 9 par. 4 du règlement Dublin II, lequel renvoie à l'art. 9 par. 2 dudit règlement, qu'elles ont en effet dû constater, en date du 28 mars 2012, que les intéressés étaient titulaires de visas périmés depuis moins de six mois leur ayant effectivement permis l'entrée sur le territoire d'un Etat membre et que, partant, elles étaient responsables de l'examen de la demande d'asile, que les requérants s'opposent cependant à leur transfert, pour plusieurs motifs, qu'ils affirment souhaiter que leurs demandes d'asile soit traitées par la Susse, pays dont la tradition humanitaire serait supérieure à celle de l'Allemagne, que le règlement Dublin II ne confère toutefois pas aux recourants le droit de choisir l'Etat membre offrant, à leur avis, les meilleures conditions d'accueil comme Etat responsable de l'examen de leurs demandes d'asile (cf. ATAF 2010/45 consid. 8.3 p. 644), que rien ne démontre, pour le surplus, que l'Allemagne ne respecterait pas ses obligations de droit international (les recourants ne le font au demeurant pas valoir), que les intéressés invoquent par ailleurs le fait que des membres de leur parenté (deux frères de B._______) résident en Suisse, que ces personnes n'entrent toutefois pas dans la notion de "membres de la famille" telle que définie à l'art. 2 point i) du règlement Dublin II, de sorte que leur présence en Suisse, quels que soient leurs statuts, ne saurait contraindre celle-ci à se saisir des demandes d'asile sur la base des art. 6 à 8 dudit règlement, que les recourants soutiennent enfin qu'ils remplissent les conditions pour se voir octroyer la qualité de réfugié, que cet argument doit également être écarté, qu'en effet, la présente procédure vise à déterminer l'Etat responsable de l'examen des demandes d'asile et ne doit pas être confondue avec l'examen des motifs liés à celles-ci, lequel incombe à l'Allemagne, que, dans ces circonstances, il n'existe, en l'espèce, aucun obstacle rendant illicite l'exécution du transfert des recourants, ni d'ailleurs de raisons humanitaires au sens de l'art. 29a al. 3 OA 1, qu'il n'y a donc pas lieu d'appliquer la clause de souveraineté de l'art. 3 par. 2 1ère phr. du règlement Dublin II, que, dès lors, l'Allemagne demeure l'Etat responsable de l'examen des demandes d'asile des intéressés et est tenu de les prendre en charge dans les conditions prévues à l'art. 19 du règlement Dublin II, que, partant, c'est à juste titre que l'ODM n'est pas entré en matière sur ces demandes, en application de l'art. 34 al. 2 let. d LAsi, et qu'il a prononcé le renvoi (ou transfert) des recourants, en application de l'art. 44 al. 1 LAsi, faute pour eux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les demandes d'asile et prononçant le renvoi (ou le transfert) de Suisse en Allemagne doit être confirmée, que les demandes tendant à l'octroi de l'effet suspensif et à la dispense de l'avance des frais de procédure sont sans objet, dans la mesure où il est statué immédiatement sur le fond, qu'au vu du caractère d'emblée voué à l'échec des conclusions du recours, la demande d'assistance judiciaire partielle doit être rejetée (cf. art. 65 al. 1 PA), que, cela étant, il y a lieu de mettre les frais de procédure à la charge des recourants, conformément à l'art. 63 al. 1 PA ainsi qu'aux art. 2 et 3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 dispense de l'avance des frais de procédure sont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