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D-2093/2013 vom 19. April 2013</w:t>
      </w:r>
    </w:p>
    <w:p>
      <w:r>
        <w:t>Bundesverwaltungsgericht, 2013-04-19, DE</w:t>
      </w:r>
    </w:p>
    <w:p>
      <w:r>
        <w:rPr>
          <w:b/>
        </w:rPr>
        <w:t xml:space="preserve">Quelle: </w:t>
      </w:r>
      <w:r>
        <w:t>https://mcp.opencaselaw.ch/entscheid/bvger_D-2093_2013</w:t>
      </w:r>
    </w:p>
    <w:p>
      <w:r>
        <w:t>FR: TAF D-2093/2013 du 19 avril 2013</w:t>
      </w:r>
    </w:p>
    <w:p>
      <w:r>
        <w:t>IT: TAF D-2093/2013 del 19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D-2093/2013/wif Urteil vom 19. April 2013 Besetzung Einzelrichter Robert Galliker, mit Zustimmung von Richter Hans Schürch; Gerichtsschreiberin Daniela Brüschweiler. Parteien A._______, geboren (...), Tunesien, (...) Zustelladresse: (...) Beschwerdeführer, gegen Bundesamt für Migration (BFM), Quellenweg 6, 3003 Bern, Vorinstanz. Gegenstand Nichteintreten auf Asylgesuch und Wegweisung (Dublin-Verfahren); Verfügung des BFM vom 5. April 2013 / N (...). Das Bundesverwaltungsgericht stellt fest, dass der Beschwerdeführer sich eigenen Angaben zufolge seit 2004 bis zur Einreise in die Schweiz am 11. Januar 2013 ununterbrochen in Italien aufhielt, dass der Beschwerdeführer am 21. Januar 2013 in der Schweiz um Asyl nachsuchte und dazu am 31. Januar 2013 im Empfangs- und Verfahrenszentrum (EVZ) Basel befragt wurde, dass er zur Hauptsache geltend machte, er sei aus gesundheitlichen Grün­den, weil er (...) habe und ihm in Italien manchmal geholfen, manchmal nicht geholfen worden sei, in die Schweiz eingereist, dass das BFM die italienischen Behörden am 27. März 2013 gestützt auf Art. 10 Abs. 2 Dublin-II-Verordnung um Übernahme des Beschwerdeführers ersuchte, dass die italienischen Behörden am 4. April 2013 das Ersuchen gestützt auf Art. 10 Abs. 2 Dublin-II-Verordnung guthiessen, dass das BFM mit Verfügung vom 5. April 2013 - eröffnet am 10. April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bezüglich des Inhalts auf die Erwägungen in der angefochtenen Verfügung zu verweisen ist, dass der Beschwerdeführer mit Eingabe in italienischer Sprache vom 15. April 2013 (vorab per Telefax) gegen diesen Entscheid beim Bundesverwaltungsgericht Beschwerde erhob und dabei sinngemäss beantragte, es sei die angefochtene Verfügung aufzuheben und auf sein Asylgesuch einzutreten, dass auf den Inhalt der Beschwerde - soweit wesentlich - in den nachfolgenden Erwägungen eingegangen wird, dass die vorinstanzlichen Akten am 17. April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sich der Beschwerdeführer nach eigenen Aussagen vor seiner Einreise in die Schweiz seit 2004 ununterbrochen in Italien aufgehalten hat, dass das BFM den italienischen Behörden mit Schreiben vom 27. März 2013 ein Übernahmegesuch gestützt auf Art. 10 Abs. 2 Dublin-II-Ver­ord­nung übermittelte, dass die italienischen Behörden der Übernahme des Beschwerdeführers am 4. April 2013 schriftlich zustimmten, dass die Zuständigkeit Italiens somit gegeben ist, dass der Beschwerdeführer im EVZ im Rahmen des rechtlichen Gehörs bezüglich einer Wegweisung nach Italien im Wesentlichen geltend machte, in Italien seien seine gesundheitlichen Probleme nicht adäquat behandelt beziehungsweise sei ihm nicht geholfen worden, dass die schweizerischen Behörden zwar dafür sorgen müssen, dass der Be­schwerdeführer im Falle einer Überstellung nach Italien nicht einer dem internationalen Recht und insbesondere Art. 3 der Konvention vom 4. November 1950 zum Schutz der Menschenrechte und Grundfreiheiten (EMRK, S 0.101)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darauf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für den Fall, dass der Beschwerdeführer aufgrund der Aufenthaltsbedingungen tatsächlich nicht in der Lage sein sollte, in Italien ein menschenwürdiges Leben zu führen, es an ihm liegen wird, seine Rechte bei den italienischen Behörden respektive beim Europäischen Gerichtshof (EuGH) oder beim Europäischen Gerichtshof für Menschenrechte (EGMR) geltend zu machen (BVGE 2010/45 E. 7.6.4), dass bezüglich der geltend gemachten gesundheitlichen Probleme des Be­schwerdeführers darauf hinzuweisen ist,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vgl. dazu auch BVGE 2009/2 E. 9.1.3), dass Italien über eine ausreichende medizinische Infrastruktur verfügt, dass die Beschwerdevorbringen die Zuständigkeit Italiens nicht umzustos­sen vermögen, zumal der Beschwerdeführer italienisch spricht, sich auf­grund seiner langen Anwesenheit behördlicherseits auskennt und gemäss seinen eingereichten medizinischen Unterlagen schon in Italien ärztlich betreut wurde, dass unter diesen Umständen keinerlei Hindernisse, insbesondere auch keine humanitären Gründe im Sinne von Art. 29a Abs. 3 AsylV 1, eine Überstellung des Beschwerdeführers nach Italien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im Übrigen den gesundheitlichen Problemen des Beschwerdeführers anlässlich der Überstellung nach Italien Rechnung getragen wird (vgl. angefochtene Verfügung),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