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D-2084/2013 vom 18. April 2013</w:t>
      </w:r>
    </w:p>
    <w:p>
      <w:r>
        <w:t>Bundesverwaltungsgericht, 2013-04-18, DE</w:t>
      </w:r>
    </w:p>
    <w:p>
      <w:r>
        <w:rPr>
          <w:b/>
        </w:rPr>
        <w:t xml:space="preserve">Quelle: </w:t>
      </w:r>
      <w:r>
        <w:t>https://mcp.opencaselaw.ch/entscheid/bvger_D-2084_2013</w:t>
      </w:r>
    </w:p>
    <w:p>
      <w:r>
        <w:t>FR: TAF D-2084/2013 du 18 avril 2013</w:t>
      </w:r>
    </w:p>
    <w:p>
      <w:r>
        <w:t>IT: TAF D-2084/2013 del 18 aprile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D-2084/2013/sps Urteil vom 18. April 2013 Besetzung Einzelrichter Bendicht Tellenbach, mit Zustimmung von Richterin Gabriela Freihofer; Gerichtsschreiber Daniel Merkli. Parteien A._______, geboren (...), Nigeria, (...) Beschwerdeführer, gegen Bundesamt für Migration (BFM), Quellenweg 6, 3003 Bern, Vorinstanz . Gegenstand Nichteintreten auf Asylgesuch und Wegweisung; Verfügung des BFM vom 3. April 2013 / N______ Das Bundesverwaltungsgericht stellt fest, dass der Beschwerdeführer eigenen Angaben zufolge ein nigerianischer Staatsangehöriger aus der Stadt B.______ sei, Nigeria anfangs März 2012 verlassen habe und am 30. April 2012 in die Schweiz gelangte, wo er gleichentags um Asyl nachsuchte, dass das BFM am 18. Mai 2012 im C._______ die Personalien des Beschwerdeführers erhob, ihn summarisch zum Reiseweg sowie zu den Gründen für das Verlassen des Heimatlandes befragte und ihn am (...) in (...) einlässlich zu den Asylgründen anhörte, dass das BFM mit Verfügung vom 3. April 2013 - eröffnet am 6. April 2013 - in Anwendung von Art. 32 Abs. 2 Bst. a des Asylgesetzes vom 26. Juni 1998 (AsylG, SR 142.31) auf das Asylgesuch des Beschwerdeführers nicht eintrat, die Wegweisung aus der Schweiz verfügte und den Beschwerdeführer - unter Androhung von Zwangsmitteln im Unterlassungsfall - aufforderte, die Schweiz bis am 3. Mai 2013 zu verlassen, dass der Beschwerdeführer mit Eingabe vom 12. April 2013 (Datum Poststempel) in englischer Sprache und mittels vorformulierten Standardanträgen gegen diesen Entscheid beim Bundesverwaltungsgericht Beschwerde erhob und beantragte, die Verfügung des BFM sei aufzuheben, es sei die Flüchtlingseigenschaft festzustellen und Asyl zu gewähren, eventualiter sei die Unzulässigkeit, Unzumutbarkeit oder Unmöglichkeit des Vollzugs der Wegweisung festzustellen und die vorläufige Aufnahme anzuordnen, dass er in formeller Hinsicht um Wiederherstellung der aufschiebenden Wirkung, um unentgeltliche Rechtspflege im Sinne von Art. 65 Abs. 1 und 2 des Bundesgesetzes vom 20. Dezember 1968 über das Verwaltungsverfahren (VwVG, SR 172.021) und um Verzicht auf Erhebung eines Kostenvorschusses ersuchte, dass der Beschwerdeführer im Weiteren beantragte, die zuständige Behörde sei im Sinne einer vorsorglichen Massnahme anzuweisen, die Kontaktaufnahme mit den Behörden des Heimatstaates sowie jegliche Datenweitergabe an dieselben zu unterlassen und ihn bei einer eventuell bereits erfolgten Datenweitergabe in einer separaten Verfügung zu informieren, dass die vorinstanzlichen Akten am 16. April 2013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seine Eingabe nicht in einer Amtssprache des Bundes verfasst hat, seiner englischsprachigen Eingabe jedoch ohne Weiteres Begehren und eine Begründung zu entnehmen sind (Art. 52 Abs. 1 VwVG), weshalb auf eine Rückweisung zwecks Übersetzung aus prozessökonomischen Gründen zu verzichten ist, dass somit auf die frist- und formgerecht eingereichte Beschwerde - unter nachstehenden Vorbehalten - einzutreten ist (Art. 108 Abs. 2 AsylG; Art. 105 AsylG i.V.m. Art. 37 VGG und Art. 52 Abs. 1 VwVG), dass die Beschwerde aufschiebende Wirkung hat (Art. 55 Abs. 1 VwVG) und das BFM die aufschiebende Wirkung mit Verfügung vom 3. April 2013 nicht entzogen hat (Art. 55 Abs. 2 VwVG), weshalb der entsprechende Eventualantrag hinfällig ist, dass auch der Antrag auf Kostenvorschussverzicht mit dem vorliegenden Direktentscheid hinfällig geworden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daher auf das Rechtsbegehren bezüglich Asylgewährung nicht einzutreten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2011/30 E. 3 S. 568, BVGE 2011/9 E. 5 S. 116),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der Beschwerdeführer es unterliess, im Moment der Einreichung des Asylgesuches im B.________ beziehungsweise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erfüllt ist, dass der Beschwerdeführer als Ursache der Nichtabgabe von Reise- oder Identitätspapieren erklärte, dass er nie einen Pass oder eine Identitätskarte besessen und erst hier in der Schweiz erfahren habe, dass man einen Pass besitze (vgl. BFM-Protokoll A10 S. 2), dass er auf dem Seeweg von Nigeria an einem ihm unbekannten Ort und von dort aus mit dem Schiff erneut an einen unbekannten Ort gelangt und "mit dem Auto irgendwohin" gebracht worden sei (vgl. A10 S. 3), dass er auf der gesamten Reise zwischen Nigeria und der Schweiz nie kontrolliert worden sei und er deshalb auch keine Reise- oder Identitätspapiere gebraucht habe, dass das BFM das Vorliegen von entschuldbaren Gründen für das Nichtabgeben von Reise- oder Identitätspapieren mit der Begründung verneinte, es sei grundsätzlich davon auszugehen, dass der Beschwerdeführer als nigerianischer Staatsangehöriger über entsprechende Dokumente verfüge, gebe es doch insbesondere in den grossen Städten regelmässig strenge Identitätskontrollen, dass zudem der Beschwerdeführer angegeben habe, elf Jahre die Schule besucht zu haben, womit von seiner behördlichen Registrierung auszugehen sei, dass auch seine Schilderung des Reisewegs realitätsfremd und auffallend unbestimmt ausgefallen sei, dass den zutreffenden Erwägungen des BFM von Seiten des Bundesverwaltungsgerichts nichts anzufügen ist, dass deshalb zu schliessen ist, die Behauptung des Beschwerdeführers, er besitze keine Identitätspapiere mehr, entspreche nicht der Wahrheit, dass folglich anzunehmen ist, er sei nicht willens, Identitätspapiere einzureichen, und enthalte die durchaus vorhandenen Papiere bewusst vor, um eine allfällige Wegweisung zu erschweren, dass das BFM demnach zu Recht davon ausgegangen ist, für das Nichteinreichen von Reise- oder Identitätspapieren innerhalb der Frist von 48 Stunden nach Einreichen des Asylgesuchs würden keine entschuldbaren Gründe vorliegen, dass er zur Begründung seines Asylgesuches im Wesentlichen angab, im Juni oder Juli 2011 sei er vor einer Kaserne der nigerianischen Armee von Islamisten angesprochen worden, die ihn, obwohl er christlichen Glaubens sei, aufgefordert hätten, mit ihnen weiterzuziehen (vgl. A10 S. 6) und ihn in ein Auto gestossen hätten, wobei er verletzt und bewusstlos geworden sei, dass er in der Folge in einem Spital wieder erwacht sei und, angeblich von einem Autounfall herrührend, schwere Verletzungen gehabt habe, dass er sich aus Furcht vor weiteren Behelligungen durch die Islamisten zur Ausreise entschlossen habe, dass diese völlig unsubstanziierten, zahlreichen Unstimmigkeiten und mit Widersprüchen behafteten Vorbringen von der Vorinstanz zu Recht als offensichtlich unglaubhaft erachtet wurden, dass zur Vermeidung von Wiederholungen auf die zutreffenden Erwägungen der Vorinstanz zu verweisen ist, dass der Beschwerdeführer in seiner Eingabe an das Bundesverwaltungsgericht zwar teilweise den bereits beim BFM geschilderten Sachverhalt wiederholt, darüber hinaus aber keine Argumente vorbringt, die zu einer von derjenigen des BFM abweichenden Beurteilung führen könnten, dass unter diesen Umständen ohne weitere Erörterungen festgestellt werden kann, dass das Bestehen der Flüchtlingseigenschaft des Beschwerdeführers offensichtlich ausgeschlossen werden kann und auch zusätzliche Abklärungen im Sinne von Art. 32 Abs. 3 Bst. c AsylG - wie sich aus den nachfolgenden Erwägungen ergibt - nicht notwendig sind, dass das BFM demnach in Anwendung von Art. 32 Abs. 2 Bst. a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 S. 502),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nicht tangiert wird, dass auch keine Anhaltspunkte für eine dem Beschwerdeführer in Nigeria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dass daher der Vollzug der Wegweisung in Beachtung der genannten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des Beschwerdeführers schliessen lassen, dass auch die bevorstehende Operation des Beschwerdeführers zur Korrektur des rechten fehlverheilten Ellbogens - belegt durch ärztlichen Bericht vom (...) und Einladungsschreiben des D.______ vom (...) - die Einschätzung der Zumutbarkeit des Wegweisungsvollzugs nicht in Frage stellt, sondern allenfalls vom BFM mit der Ansetzung einer entsprechenden Ausreisefrist berücksichtigt werden kann, dass in diesem Zusammenhang das der Beschwerde beigelegte Gesuch um Verlängerung der Ausreisefrist aus medizinischen Gründen vom 11. April 2013 zuständigkeitshalber dem BFM zur weiteren Behandlung zu überweisen ist, dass sodann auch keine anderen individuellen Merkmale bestehen, welche den Vollzug der Wegweisung als unzumutbar im Sinne von Art. 83 Abs. 4 AuG erscheinen lassen könnten, dass der Vollzug der Wegweisung dem Beschwerdeführer nach Nigeria schliesslich möglich ist, da keine Vollzugshindernisse bestehen (Art. 83 Abs. 2 AuG), und es dem Beschwerdeführer obliegt, bei der Beschaffung gültiger Reisepapiere mitzuwirken (vgl. Art. 8 Abs. 4 AsylG und dazu auch BVGE 2008/34 E. 12 S. 513 - 515), dass somit keine Wegweisungshindernisse vorliegen und auch zusätzliche Abklärungen im Sinne von Art. 32 Abs. 3 Bst. c AsylG offensichtlich nicht notwendig sind, weshalb die Anordnung der vorläufigen Aufnahme nicht in Betracht fällt und der Vollzug der Wegweisung zu bestätigen ist, dass gestützt auf Art. 97 Abs. 2 AsylG der Antrag, die zuständigen Behörden seien vorsorglich anzuweisen, keine Personendaten an das Heimatland weiterzuleiten, unzulässig ist, dass den Akten der Vorinstanz keine Hinweise dafür zu entnehmen sind, dass sie mit den Behörden des Heimatstaates des Beschwerdeführers bereits Kontakt aufgenommen hätte, womit auch der Antrag auf Bekanntgabe einer bereits erfolgten Kontaktaufnahme unzulässig ist, dass es dem Beschwerdeführer demnach nicht gelungen ist darzutun, inwiefern die angefochtene Verfügung Bundesrecht verletzt, den rechtserheblichen Sachverhalt unrichtig oder unvollständig feststellt oder unangemessen ist (Art. 106 AsylG), weshalb die Beschwerde, soweit darauf einzutreten war, abzuweisen ist, dass die eingereichte Beschwerde aussichtslos war, weshalb das Gesuch um Gewährung der unentgeltlichen Rechtspflege im Sinne von Art. 65 Abs. 1 und 2 VwVG abzuweisen ist, dass bei diesem Ausgang des Verfahrens die Kosten von Fr. 600.- (Art. 16 Abs. 1 Bst. a VGG i.V.m. Art. 2 und 3 VGKE)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