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D-2081/2010 vom 7. April 2010</w:t>
      </w:r>
    </w:p>
    <w:p>
      <w:r>
        <w:t>Bundesverwaltungsgericht, 2010-04-07, FR</w:t>
      </w:r>
    </w:p>
    <w:p>
      <w:r>
        <w:rPr>
          <w:b/>
        </w:rPr>
        <w:t xml:space="preserve">Quelle: </w:t>
      </w:r>
      <w:r>
        <w:t>https://mcp.opencaselaw.ch/entscheid/bvger_D-2081_2010</w:t>
      </w:r>
    </w:p>
    <w:p>
      <w:r>
        <w:t>FR: TAF D-2081/2010 du 7 avril 2010</w:t>
      </w:r>
    </w:p>
    <w:p>
      <w:r>
        <w:t>IT: TAF D-2081/2010 del 7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D-2081/2010/ {T 0/2} Arrêt du 7 avril 2010 Composition Gérard Scherrer, juge unique, avec l'approbation de Bendicht Tellenbach, juge; Yves Beck, greffier. Parties A._______, né le [...], Algérie, recourant, contre Office fédéral des migrations (ODM), Quellenweg 6, 3003 Berne, autorité inférieure. Objet Asile (non-entrée en matière) et renvoi; décision de l'ODM du 24 mars 2010 / [...]. Vu la demande d'asile déposée en Suisse par A._______ en date du 9 février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15 et 24 février 2010, lors desquelles le requérant a allégué provenir de B._______, un village situé dans la province de Mascara, être célibataire, musulman et d'ethnie kabyle; qu'après l'assassinat de son père par des terroristes, en 1996, il aurait participé, en l'an 2000, à une manifestation au cours de laquelle il aurait revendiqué de l'Etat - comme celui-ci l'aurait promis en raison de la dangerosité d'habiter à cette époque dans un village - qu'il lui fournisse un logement situé en ville; qu'à cette occasion, il aurait été arrêté par la police, incarcéré à la prison de C._______, puis libéré un mois plus tard; que, de 2000 à 2004, il aurait participé à Alger à des manifestations en faveur des droits des Kabyles; qu'en 2005, craignant d'être arrêté par les autorités qui auraient promulgué une loi interdisant les manifestations dans la capitale et qui seraient à sa recherche, il serait parti s'installer chez sa tante maternelle, dans le village de D._______ (district d'E._______, province d'Oran); que, grâce aux revenus de son activité lucrative en tant que [activité] et aux économies réalisées, il aurait embarqué, à E._______, sur un bateau pneumatique (un "zodiac"), puis aurait débarqué, après un jour de navigation, à Almeria, en Espagne; qu'après avoir séjourné approximativement un mois dans ce pays, il se serait rendu en train à Marseille (France), puis à Lyon; que, dans cette ville, il aurait fait la connaissance d'un algérien rencontré dans un café qui, en contrepartie d'une somme d'argent, l'aurait emmené en voiture à Genève, ville dans laquelle il serait arrivé le 5 ou le 6 janvier 2010, la décision du 24 mars 2010, notifiée le 26 mars suivant, par laquelle l'ODM, en se fondant sur l'art. 32 al. 2 let. a de la loi du 26 juin 1998 sur l'asile (LAsi, RS 142.31), n'est pas entré en matière sur la demande d'asile, a prononcé le renvoi de l'intéressé de Suisse et a ordonné l'exécution de cette mesure, le recours du 31 mars 2010, par lequel A._______ a contesté cette décision et notamment soutenu qu'il avait de réels problèmes dans son pays d'origine, la réception du dossier de première instance par le Tribunal administratif fédéral (ci-après: le Tribunal), le 6 avril 2010,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délivré dans le but de prouver l'identité du détenteur (let. c), que pour sa part, la notion de motifs excusables figurant à l'art. 32 al. 3 let. a LAsi n'a pas changé et le sens que lui a conféré la jurisprudence antérieure au 1er janvier 2007 reste d'actualité (ATAF 2007/8 consid. 3.2 p. 74 s.; Jurisprudence et informations de la Commission suisse de recours en matière d'asile [JICRA] 1999 n° 16 consid. 5c/aa p. 109 s.), que selon une jurisprudence récente du Tribunal, entrent notamment en ligne de compte, dans l'examen de ces motifs, la crédibilité du récit du voyage du requérant, ainsi que la crédibilité des propos tenus en lien avec les documents laissés dans le pays d'origine; que des motifs excusables peuvent ainsi être exclus, lorsque l'attitude générale de l'intéressé permet de penser qu'en ne produisant pas les documents requis, il essaie en réalité de prolonger de manière abusive son séjour en Suisse (ATAF D-6069/2008 du 3 février 2010), qu'en l'espèce, le recourant n'a pas remis ses documents de voyage ou ses pièces d'identité dans un délai de 48 heures après le dépôt de sa demande d'asile, qu'il dit avoir laissé sa carte d'identité chez lui, mais n'a pas expliqué de manière convaincante (cf. le pv de l'audition du 15 février 2010, question 14, p. 7, en relation avec le pv de l'audition du 24 février 2010, questions 4 ss, p. 2) pourquoi ses proches demeurant à B._______ (en particulier, sa mère et l'un de ses soeurs) qu'il avait contactés ne seraient pas en mesure de la lui faire parvenir, que le récit de son voyage est d'ailleurs peu crédible, qu'il n'est en effet pas convaincant qu'il ait été en mesure de rejoindre la Suisse sans aucun document d'identité ou de voyage et sans avoir été contrôlé, ce d'autant qu'il aurait transité par l'Espagne et la France, pays où il aurait séjourné pratiquement un mois, respectivement 25 jours, qu'il est donc probable que le voyage de l'intéressé ne s'est pas déroulé comme il le prétend, et qu'il en dissimule les véritables circonstances, qu'ainsi, le recourant n'a pas établi qu'il avait des motifs excusables de ne pas être à même de remettre aux autorités ses documents de voyage ou ses pièces d'identité dans le délai de 48 heures prévu par la loi (cf. art. 32 al. 2 let. a LAsi), que, pour les mêmes motifs, il ne se justifie pas de lui accorder, comme implicitement requis dans le recours, un délai supplémentaire pour produire sa carte d'identité (cf. ATAF D-6069/2008 du 3 février 2010, spéc. consid. 6.3), qu'il convient dès lors de vérifier si l'une ou l'autre des deux autres exceptions prévues à l'art. 32 al. 3 let. b et let. c LAsi est réalisée, qu'il sied tout d'abord de rappeler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ladite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qu'en l'espèce, les propos tenus par le recourant, outre le fait qu'il ne s'agit que de simples affirmations nullement étayées, sont dépourvus de crédibilité, qu'en effet, le recourant n'a pas été capable de fournir la moindre précision sur son engagement en faveur de la cause des Kabyles, qu'en particulier, il ignore le nom du parti kabyle qui aurait organisé les manifestations auxquelles il aurait prétendument pris part entre 2000 et 2004, ainsi que le nom du leader de ce parti, que, partant, son engagement en faveur de la cause kabyle ne paraît pas crédible, que les recherches menées contre lui par les autorités ne le sont donc pas non plus, qu'à cet égard, force est encore de constater que le recourant, recherché depuis 2005, n'aurait pu vivre paisiblement dans la région d'Oran chez sa tante, et y travailler au vu et au su de tout le monde, entre 2005 et 2009, qu'au vu de ce qui précède, c'est donc à juste titre que l'ODM n'est pas entré en matière sur la demande d'asile du recourant, si bien que, sur ce point, son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l'Algérie ne se trouve pas en proie à une guerre, une guerre civile ou à une situation de violence généralisée sur l'ensemble de son territoire, qu'en outre, le recourant est jeune, sans charge familiale et n'a pas allégué de graves problèmes de santé,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postal du Tribunal dans les 30 jours dès l'expédition du présent arrêt. 3. Le présent arrêt est adressé: au recourant (par courrier recommandé; annexe: un bulletin de versement) à l'ODM, Division séjour, avec le dossier [...] (par courrier interne;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