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D-2065/2017 vom 11. April 2017</w:t>
      </w:r>
    </w:p>
    <w:p>
      <w:r>
        <w:t>Bundesverwaltungsgericht, 2017-04-11, FR</w:t>
      </w:r>
    </w:p>
    <w:p>
      <w:r>
        <w:rPr>
          <w:b/>
        </w:rPr>
        <w:t xml:space="preserve">Quelle: </w:t>
      </w:r>
      <w:r>
        <w:t>https://mcp.opencaselaw.ch/entscheid/bvger_D-2065_2017</w:t>
      </w:r>
    </w:p>
    <w:p>
      <w:r>
        <w:t>FR: TAF D-2065/2017 du 11 avril 2017</w:t>
      </w:r>
    </w:p>
    <w:p>
      <w:r>
        <w:t>IT: TAF D-2065/2017 del 11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D-2065/2017 Arrêt du 11 avril 2017 Composition Gérald Bovier, juge unique, avec l'approbation de Claudia Cotting-Schalch, juge ; Alain Romy, greffier. Parties A._______, né le (...), Afghanistan, (...), recourant, contre Secrétariat d'Etat aux migrations (SEM), Quellenweg 6, 3003 Berne, autorité inférieure. Objet Asile (non-entrée en matière) et renvoi (Dublin) ; décision du SEM du 24 mars 2017 / N (...). Vu la demande d'asile déposée en Suisse par l'intéressé le 27 février 2017, la décision du 24 mars 2017 (notifiée le 4 avril 2017), par laquelle le SEM, se fondant sur l'art. 31a al. 1 let. b LAsi (RS 142.31), n'est pas entré en matière sur cette demande d'asile, a prononcé le transfert de l'intéressé vers la Norvège et a ordonné l'exécution de cette mesure, constatant l'absence d'effet suspensif à un éventuel recours, le recours interjeté, le 6 avril 2017, contre cette décision, assorti d'une demande d'assistance judiciaire partielle, la réception du dossier de première instance par le Tribunal administratif fédéral (ci-après : le Tribunal), le 10 avril 2017,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Norvège le (...), qu'en date du 23 mars 2017, le SEM a dès lors soumis aux autorités norvégiennes compétentes une requête aux fins de reprise en charge, fondée sur l'art. 18 par. 1 let. d du règlement Dublin III, qu'en date du 24 mars 2017, dites autorités ont expressément accepté de reprendre en charge le requérant, sur la base de cette même disposition, que la Norvège a ainsi reconnu sa compétence pour traiter la demande d'asile de l'intéressé, que ce point n'est pas contesté, que le recourant s'est toutefois opposé à son transfert en Norvège, faisant valoir que sa demande d'asile déposée dans ce pays ayant été rejetée, il risquait d'être renvoyé en Afghanistan, où son intégrité et sa liberté seraient en danger, que la Norvège est liée par la Convention du 4 novembre 1950 de sauvegarde des droits de l'homme et des libertés fondamentales (CEDH, RS 0.101), la Convention du 10 décembre 1984 contre la torture et autres peines ou traitements cruels, inhumains ou dégradants (Conv. torture, RS 0.105) et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Norvège, ni que la procédure d'asile y est caractérisée par des défaillances systémiques d'une ampleur telle que les demandeurs d'asile n'ont pas de chances de voir leur demande sérieusement examinée par les autorités norvégiennes,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(cf. art. 3 par. 2 2ème phrase du règlement Dublin III), qu'en conséquence, en l'absence d'une pratique avérée de violation systématique des normes minimales en la matière, le respect par la Norvège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qu'en l'occurrence, le recourant n'a pas démontré ni même allégué que sa demande de protection déposée en Norvège n'aurait pas été traitée consciencieusement et avec diligence par les autorités compétentes de cet Etat, que rien ne permet d'admettre que le traitement de sa demande d'asile en Norvège ait été entaché d'erreurs ou d'informalités et que la décision de renvoi ait été prononcée en violation du principe de non-refoulement, ancré à l'art. 33 de Conv. réfugiés, à l'art. 3 CEDH ou encore à l'art. 3 de la Conv. torture, qu'une décision définitive de refus d'asile et de renvoi vers le pays d'origine ne constitue pas, en soi, une violation de ce principe, que l'intéressé n'a ainsi fourni aucun indice concret que la Norvège faillirait à ses obligations internationales en le renvoyant dans un pays où sa vie, son intégrité corporelle ou sa liberté seraient sérieusement menacées, ou encore d'où il risquerait d'être astreint à se rendre dans un tel pays, qu'ensuite, le recourant n'a pas allégué ni, a fortiori, démontré que ses conditions d'existence en Norvège revêtiraient un tel degré de pénibilité et de gravité qu'elles seraient constitutives d'un traitement contraire à l'art. 3 CEDH ou encore à l'art. 3 Conv. torture, qu'il n'a fourni aucun élément concret et individuel susceptible de démontrer qu'en cas de transfert, il serait personnellement exposé au risque que ses besoins existentiels minimaux ne soient pas satisfaits, et ce de manière durable, sans perspective d'amélioration, au point qu'il faudrait renoncer à son transfert, qu'aucun élément n'indique que l'intéressé a demandé de l'aide aux autorités norvégiennes pour rentrer en Afghanistan et trouver un hébergement dans l'attente de la mise en oeuvre de son renvoi, qu'au demeurant, si - après son transfert en Norvège - le recourant devait estimer ses conditions d'existence assimilables à un traitement dégradant de la part des autorités de ce pays, prohibé par l'art. 3 CEDH, il lui appartiendrait de faire valoir ses droits directement auprès des autorités norvégiennes en usant des voies de droit adéquates, étant rappelé qu'il lui incombe également de respecter ses propres obligations, notamment celles de donner suite aux décisions définitives prises à son égard et de collaborer avec les autorités norvégiennes concernées, le cas échéant en vue de son rapatriement, qu'il y a encore lieu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la présomption de sécurité attachée au respect par la Norvège de ses obligations tirées du droit international public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 Norvège demeure dès lors l'Etat responsable de l'examen de la demande d'asile du recourant au sens du règlement Dublin III, y compris de son renvoi de l'espace Dublin (ATAF 2012/4 consid. 3.2.1), et est tenue de le reprendre en charge, que, dans ces conditions, c'est à bon droit que le SEM n'est pas entré en matière sur la demande d'asile, en application de l'art. 31a al. 1 let. b LAsi, et qu'il a prononcé le transfert de l'intéressé de Suisse vers la Norvège,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