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D-2062/2015 vom 9. Februar 2017</w:t>
      </w:r>
    </w:p>
    <w:p>
      <w:r>
        <w:t>Bundesverwaltungsgericht, 2017-02-09, FR</w:t>
      </w:r>
    </w:p>
    <w:p>
      <w:r>
        <w:rPr>
          <w:b/>
        </w:rPr>
        <w:t xml:space="preserve">Quelle: </w:t>
      </w:r>
      <w:r>
        <w:t>https://mcp.opencaselaw.ch/entscheid/bvger_D-2062_2015</w:t>
      </w:r>
    </w:p>
    <w:p>
      <w:r>
        <w:t>FR: TAF D-2062/2015 du 9 février 2017</w:t>
      </w:r>
    </w:p>
    <w:p>
      <w:r>
        <w:t>IT: TAF D-2062/2015 del 9 febbraio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Le Service financier du Tribunal versera 600 francs au mandataire des intéressés, à savoir M. Philippe Stern, agissant pour le compte du SAJE, à titre d'honoraires.</w:t>
      </w:r>
    </w:p>
    <w:p>
      <w:r>
        <w:rPr>
          <w:b/>
        </w:rPr>
        <w:t>E. 4</w:t>
      </w:r>
    </w:p>
    <w:p>
      <w:r>
        <w:t>Le présent arrêt est adressé aux recourants,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