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D-2061/2016 vom 19. Mai 2016</w:t>
      </w:r>
    </w:p>
    <w:p>
      <w:r>
        <w:t>Bundesverwaltungsgericht, 2016-05-19, DE</w:t>
      </w:r>
    </w:p>
    <w:p>
      <w:r>
        <w:rPr>
          <w:b/>
        </w:rPr>
        <w:t xml:space="preserve">Quelle: </w:t>
      </w:r>
      <w:r>
        <w:t>https://mcp.opencaselaw.ch/entscheid/bvger_D-2061_2016</w:t>
      </w:r>
    </w:p>
    <w:p>
      <w:r>
        <w:t>FR: TAF D-2061/2016 du 19 mai 2016</w:t>
      </w:r>
    </w:p>
    <w:p>
      <w:r>
        <w:t>IT: TAF D-2061/2016 del 19 maggio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D-2061/2016 Urteil vom 19. Mai 2016 Besetzung Einzelrichter Thomas Wespi, mit Zustimmung von Richter Fulvio Haefeli; Gerichtsschreiber Stefan Weber. Parteien A._______, geboren am (...), China (Volksrepublik), Beschwerdeführer, gegen Staatssekretariat für Migration (SEM), Quellenweg 6, 3003 Bern, Vorinstanz. Gegenstand Asyl und Wegweisung; Verfügung des SEM vom 8. Februar 2016 / N_______. Das Bundesverwaltungsgericht stellt fest, dass der Beschwerdeführer, ein chinesischer Staatsangehöriger mit letztem Wohnsitz in B._______/Kreis C._______, eigenen Angaben zufolge seine Heimat am 21. Mai 2015 verliess und gleichentags auf dem Luftweg legal in die Schweiz gelangte, wo er am 22. Mai 2015 im Empfangs- und Verfahrenszentrum (EVZ) in D._______ um Asyl nachsuchte, dass die Befragung zur Person (BzP) im EVZ D._______ am 2. Juni 2015 und die Anhörung zu den Asylgründen am 2. Februar 2016 durchgeführt wurde, dass der Beschwerdeführer dabei zur Begründung seines Asylgesuchs im Wesentlichen angab, er sei Ende des Jahres (...) - wie seine Eltern ein paar Jahre zuvor - der Glaubensgemeinschaft der Quannengshen beigetreten, dass er sich am (...) zusammen mit weiteren Glaubensgeschwistern im Haus einer derselben zum Gebet getroffen habe, wo sie vom Ehemann einer der Glaubensgenossinnen aufgespürt, angegriffen und mit dessen Handy gefilmt worden seien, dass der Ehemann telefonisch die Polizei verständigt habe, ihnen jedoch - ausser ihrer Gastgeberin - vor dem Eintreffen der Polizei die Flucht gelungen sei, dass er sich in der Folge an verschiedenen Orten versteckt und nur noch sporadisch und über Mittelsmänner mit seiner Familie Kontakt gehabt habe, dass die Aufnahmen ihres Treffens an die Polizei gelangt und er zu Hause zwei Mal von der Polizei gesucht worden sei, worauf er sich nach Rücksprache mit anderen Glaubensgenossen und mit seiner Familie zur Ausreise entschlossen und über die Stadtverwaltung einen Reisepass erhältlich gemacht sowie über Kollegen sich ein Schengen-Visum besorgt habe, dass der Beschwerdeführer verschiedene Beweismittel (Reisepass; Flugtickets) einreichte, dass das SEM mit Verfügung vom 8. Februar 2016 das Asylgesuch des Beschwerdeführers vom 22. Mai 2015 abwies und die Wegweisung sowie deren Vollzug anordnete, dass die Vorinstanz zur Begründung festhielt, der Beschwerdeführer habe wegen unsubstanziierter, oberflächlicher und realitätsfremder Aussagen sowie infolge der problemlosen Beschaffung von Reisepapieren und der legalen Ausreise aus China weder die Zugehörigkeit zur Glaubensgemeinschaft der Quannengshen noch die angeblich daraus resultierende staatliche Verfolgung glaubhaft machen können, dass der Vollzug der Wegweisung zudem zulässig, zumutbar und möglich sei, dass der Beschwerdeführer mit Eingabe vom 4. April 2016 gegen diesen Entscheid beim Bundesverwaltungsgericht Beschwerde erhob und beantragte, die angefochtene Verfügung des SEM sei aufzuheben, er sei als Flüchtling anzuerkennen, eventualiter sei er als Flüchtling vorläufig aufzunehmen, und in prozessualer Hinsicht um Gewährung der unentgeltlichen Prozessführung im Sinne von Art. 65 Abs. 1 VwVG sowie um Verzicht auf die Erhebung eines Kostenvorschusses ersuchte, dass er seiner Beschwerdeschrift unter anderem eine Fürsorgebestätigung der (...) vom (...) beilegte, dass mit Zwischenverfügung des Bundesverwaltungsgerichts vom 13. April 2016 die Gesuche um Gewährung der unentgeltlichen Prozessführung im Sinne von Art. 65 Abs. 1 VwVG sowie um Erlass des Kostenvorschusses abgewiesen wurden und dem Beschwerdeführer Frist zur Bezahlung eines Kostenvorschusses in der Höhe von Fr. 600.- bis zum 28. April 2016 angesetzt wurde, dass zur Begründung im Wesentlichen angeführt wurde, die in der Beschwerdeschrift erhobenen Einwände bezüglich der Hinwendung des Beschwerdeführers zur Glaubensgemeinschaft der Quannengshen und seiner Kenntnisse über dieselbe dürften als nicht stichhaltig zu erachten sein, zumal er an der pauschalen Nennung eines Ereignisses ([...]), die bei ihm eine Eingebung ausgelöst habe, festhalte und trotz der angeblichen Sensibilisierung durch seine Eltern, welche (...) Jahre zuvor der Quanneng-shen beigetreten seien, keinerlei Angaben über einen diesbezüglich durchlaufenen inneren Prozess der Wandlung zu geben vermögen dürfte, dass der Beschwerdeführer - entgegen der in der Beschwerdeschrift geäusserten Ansicht - für einen Anhänger der Quannengshen nur unzureichende Kenntnisse über die grundsätzlichen Elemente seiner Religion besitzen dürfte, dass die Einwendungen zur bezweifelten Glaubhaftigkeit der geltend gemachten Bedrohungssituation unbehelflich bleiben dürften, da nicht plausibel erscheinen dürfte, wie es vier Personen nicht hätte gelingen sollen, den Ehemann einer Glaubensgenossin innert kürzester Zeit zu überwältigen und diesen daran zu hindern, sie zu fotografieren respektive zu filmen oder die Polizei zu avisieren, dass auch in keiner Weise einleuchtend erscheinen dürfte, wie die Behörden überhaupt von der Identität des Beschwerdeführers hätten erfahren sollen, sei doch lediglich dessen Pseudonym bekannt gewesen, dass sich der Beschwerdeführer sodann in seiner Rechtsmitteleingabe in Ungereimtheiten verstricken dürfte, indem er einerseits ausführe, das Hauptmotiv der Nachstellung des Ehemannes sei gewesen, die Ausübung des Glaubens seiner Ehefrau zu unterbinden, um andererseits anzugeben, dieser habe seit längerem von deren Glauben gewusst (vgl. Beschwerdeschrift S. 4 f.), dass daher auch uneinsichtig bleiben dürfte, weshalb der Ehemann dieser Glaubensgenossin nicht schon viel früher seine Frau mit ihrer Zuwendung zur Quannengshen konfrontiert und bei den Behörden zur Anzeige gebracht hätte, habe er sich gemäss den Ausführungen in der Rechtsmitteleingabe auf Seite 5 doch mit solchen Anzeigen Geld von der Regierung als Belohnung erhofft, dass der Beschwerdeführer mit der Passbeschaffung und der legalen Ausreise ein hohes Risiko der Entdeckung seiner Person durch die chinesischen Behörden eingegangen sein dürfte, was gegen die vorgebrachte Verfolgungssituation sprechen dürfte, zumal die blosse Angabe einer falschen Erwerbtätigkeit oder Adresse nichts am Umstand ändern dürfte, dass er zwecks Erhalt eines Reisepasses offensichtlich persönlich mit den chinesischen Behörden Kontakt aufgenommen haben wolle (vgl. act. A3/10 S. 5; A10/21), dass in diesem Zusammenhang aber nicht plausibel erscheinen dürfte, wie er bei Angabe einer falschen Adresse in den Besitz des Reisepasses hätte gelangen können, zumal er auch nicht explizit angeführt habe, sein Freund - der ihm das Visum beschafft habe - habe ihm diesen zukommen lassen, dass er ferner erst (...) Monate nach dem angeblichen Vorfall das Land verlassen habe, was darauf hindeuten dürfte, es habe im Ausreisezeitpunkt gar keine real existierende Bedrohungslage gegeben, dass überdies nicht nachvollziehbar erscheinen dürfte, wenn er angebe, sein Fall sei gemäss seinen Eltern bei der Gemeinde geblieben und nicht weiter nach oben geleitet worden - weshalb er sich dem staatlichen Zugriff grundsätzlich problemlos durch geeignete Verlegung seines Wohnsitzes entziehen können dürfte -, um wiederum anzugeben, er könne bei einer Rückkehr jederzeit von den Behörden festgenommen werden, da er schon von der Polizei gesucht worden sei (vgl. act. 10/21 S. 18), dass auch das blosse Festhalten an der eigenen Sachverhaltsdarstellung die von der Vorinstanz einlässlich aufgezeigten Ungereimtheiten nicht plausibel aufzulösen vermögen dürfte, dass ferner ebenso die Ausführungen des SEM zur Zulässigkeit, Zumutbarkeit und Möglichkeit des Wegweisungsvollzugs zu bestätigen sein dürften, dass unter diesen Umständen die Beschwerdebegehren als aussichtslos erscheinen würden, womit es - selbst in Anbetracht der ausgewiesenen Bedürftigkeit - an den materiellen Voraussetzungen zur Gewährung der unentgeltlichen Prozessführung fehle, dass der mit Zwischenverfügung vom 13. April 2016 verlangte Kostenvorschuss am 25. April 2016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 unter Hinweis auf die Ausführungen in der Zwischenverfügung vom 13. April 2016 - auf die frist- und formgerecht eingereichte Beschwerde einzutreten ist (Art. 108 Abs. 1 AsylG sowie Art. 105 AsylG i.V.m. Art. 37 VGG und Art. 52 Abs. 1 VwVG), dass sich die Kognition des Bundesverwaltungsgerichts und die zulässigen Rügen im Asylbereich nach Art. 106 Abs. 1 AsylG und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wobei die Flüchtlingseigenschaft dann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angesichts der unsubstanziierten, oberflächlichen und realitätsfremden Ausführungen sowie infolge der mühelosen Beschaffung eines Reisepasses und der legalen Ausreise aus dem Heimatstaat die geschilderten Fluchtgründe als nicht glaubhaft qualifizierte, dass sich aufgrund der Akten die Ausführungen in der angefochtenen Verfügung als zutreffend erweisen und die Vorbringen in der Beschwerdeschrift nicht geeignet sind, an der vorinstanzlichen Einschätzung etwas zu ändern, dass in der Zwischenverfügung vom 13. April 2016 einlässlich dargelegt wurde, die in der Rechtsmitteleingabe vorgebrachten Einwände könnten die von der Vorinstanz getroffenen Schlussfolgerungen nicht entkräften, dass auch die vorinstanzliche Einschätzung zur Zulässigkeit, Zumutbarkeit und Möglichkeit des Wegweisungsvollzugs in Beachtung der massgeblichen völker- und landesrechtlichen Bestimmungen zu bestätigen sei, dass seit dieser Beurteilung keine Änderung der Sachlage hinsichtlich der in der Beschwerdeschrift gestellten Begehren eingetreten ist, dass, um Wiederholungen zu vermeiden, vollumfänglich auf die Ausführungen in der erwähnten Zwischenverfügung zu verweisen ist, dass - wie die Vorinstanz zu Recht feststellte - weder aus der verspäteten Rückreise noch aus der Asylgesuchstellung in der Schweiz eine Gefährdung des Beschwerdeführers glaubhaft gemacht wurde, dass sich bei dieser Sachlage weitere Erörterungen erübrigen und das SEM demnach das Asylgesuch des Beschwerdeführers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auch die allgemeine Menschenrechtssituation in China den Wegweisungsvollzug zum heutigen Zeitpunkt nicht landesweit als unzulässig erscheinen lässt,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dass es dem Beschwerdeführer angesichts seiner Bildung, des in seiner Heimat bestehenden familiären Beziehungsnetzes und des Umstandes, dass er bis kurz vor seiner Ausreise erwerbstätig war und seine Ausreise selber finanzierte (vgl. act. A3/10 S. 4 f.; A10/21 S. 16 f.), nach seiner Rückkehr möglich ist, sich erneut eine Existenz aufzubauen, dass somit insgesamt nicht auf eine konkrete Gefährdung im Sinne von Art. 83 Abs. 4 AuG geschlossen werden kann, weshalb sich der Vollzug der Wegweisung nach dem Gesagten auch als zumutbar erweist, dass der Vollzug der Wegweisung des Beschwerdeführers in den Heimatstaat schliesslich möglich ist, da keine Vollzugshindernisse bestehen (Art. 83 Abs. 2 AuG), und er über einen bis am (...) gültigen Reisepass verfügt, dass nach dem Gesagten der vom Staatssekretariat verfügte Vollzug der Wegweisung zu bestätigen ist, dass sich aus diesen Erwägungen ergibt, dass die angefochtene Verfügung Bundesrecht nicht verletzt und auch sonst nicht zu beanstanden ist (Art. 106 Abs. 1 AsylG, Art. 49 VwVG),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25. April 2016 in der gleichen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SEM und die kantonale Migrationsbehörde. Der Einzelrichter: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