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D-2060/2012 vom 2. Mai 2012</w:t>
      </w:r>
    </w:p>
    <w:p>
      <w:r>
        <w:t>Bundesverwaltungsgericht, 2012-05-02, DE</w:t>
      </w:r>
    </w:p>
    <w:p>
      <w:r>
        <w:rPr>
          <w:b/>
        </w:rPr>
        <w:t xml:space="preserve">Quelle: </w:t>
      </w:r>
      <w:r>
        <w:t>https://mcp.opencaselaw.ch/entscheid/bvger_D-2060_2012</w:t>
      </w:r>
    </w:p>
    <w:p>
      <w:r>
        <w:t>FR: TAF D-2060/2012 du 2 mai 2012</w:t>
      </w:r>
    </w:p>
    <w:p>
      <w:r>
        <w:t>IT: TAF D-2060/2012 del 2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D-2060/2012/wif Urteil vom 2. Mai 2012 Besetzung Einzelrichterin Contessina Theis, mit Zustimmung von Richterin Muriel Beck Kadima; Gerichtsschreiberin Eva Hostettler. Parteien A._______, geboren am (...), Kosovo, Beschwerdeführerin, gegen Bundesamt für Migration (BFM), Quellenweg 6, 3003 Bern, Vorinstanz . Gegenstand Nichteintreten auf Asylgesuch und Wegweisung (Dublin-Verfahren); Verfügung des BFM vom 10. April 2012 / N (...). Das Bundesverwaltungsgericht stellt fest, dass die Beschwerdeführerin eigenen Angaben zufolge den Kosovo im Mai 2009 verliess und am 22. Januar 2012 in die Schweiz gelangte, wo sie gleichentags um Asyl nachsuchte, dass die Beschwerdeführerin anlässlich der summarischen Befragung im Empfangs- und Verfahrenszentrum (EVZ) B._______ vom 7. Februar 2012 im Wesentlichen geltend machte, sie sei Ende Mai 2009 nach Frankreich ge­gangen und habe dort auch ein Asylgesuch gestellt, da dieses jedoch abgelehnt worden sei, sei sie am 22. Januar 2012 illegal in die Schweiz eingereist, dass der Beschwerdeführerin in der gleichen Anhörung das rechtliche Gehör zu einem bevorstehenden Nichteintretensentscheid gewährt wurde, da aufgrund ihrer Vorbringen, des "Eurodac"-Treffers vom 1. Juli 2009 und der Verordnung [EG] Nr. 343/2003 des Rates vom 18. Februar 2003 zur Festlegung von Kriterien und Verfahren zur Bestimmung des Mitgliedstaats, der für die Prüfung eines von einem Drittstaatsangehörigen in einem Mitgliedstaat gestellten Asylantrags zuständig ist (Dublin-II-VO) mut­masslich Frankreich für die Durchführung des Asyl- und Wegweisungsverfahrens zuständig sei, dass sie vorbrachte, sie möchte nicht mehr nach Frankreich zurückkehren, weil ihr dort, aufgrund des negativen Asylentscheids, eine Rückschie­bung in den Kosovo drohe, dass das BFM die zuständigen französischen Behörden am 26. März 2012 im Sinne von Art. 16 Abs. 1 Bst. e Dublin-II-VO, um Übernahme der Beschwerdeführerin ersuchte, dass die französischen Behörden am 3. April 2012 das Wiederaufnahme­er­suchen vom 26. März 2012 guthiessen (vgl. Akten BFM A 12/1), dass das BFM mit Verfügung vom 10. April 2012 - eröffnet am 13. April 2012 - in Anwendung von Art. 34 Abs. 2 Bst. d des Asylgesetzes vom 26. Juni 1998 (AsylG, SR 142.31) auf das Asylgesuch nicht eintrat, die Wegweisung aus der Schweiz nach Frankreich verfügte, die Beschwerdeführerin aufforderte, die Schweiz spätestens am Tag nach Ablauf der Rechtsmittelfrist zu verlassen, feststellte, der Kanton C._______ sei verpflichtet, die Wegweisungsverfügung zu vollziehen und eine allfällige Beschwerde gegen die vorliegende Verfügung habe keine aufschiebende Wirkung, und der Beschwerdeführerin die editionspflichtigen Akten gemäss Aktenverzeichnis aushändigte, dass das BFM zur Begründung im Wesentlichen anführte, das Eurodac-Ergebnis weise nach, dass die Beschwerdeführerin am 1. Juli 2009 in Frankreich ein Asylgesuch eingereicht habe und gestützt auf Art. 16 Abs. 1 Bst. e Dublin-II-VO somit Frankreich für die Durchführung des Asyl- und Wegweisungsverfahrens zuständig sei, dass aufgrund der Gutheissung des Übernahmeersuchens gestützt auf Art. 16 Abs. 1 Bst. e Dublin-II-VO die Zuständigkeit zur Durchführung des Asyl- und Wegweisungsverfahrens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bei Frankreich liege, dass die Überstellung - vorbehältlich einer allfälligen Unterbrechung oder Verlängerung (Art. 19 f. Dublin-II-VO) - bis zum 3. Oktober 2012 zu erfolgen habe, dass auf das Asylgesuch somit nicht einzutreten sei, dass, da die Beschwerdeführerin in einen Drittstaat reisen könne, in dem sie Schutz vor Rückschiebung im Sinne von Art. 5 Abs. 1 AsylG finde, das Non-Refoulement-Gebot bezüglich des Heimat- oder Herkunftsstaats nicht zu prüfen sei, und keine Hinweise auf eine Verletzung von Art. 3 der Konvention vom 4. November 1950 zum Schutze der Menschenrechte und Grundfreiheiten (EMRK, SR 0.101) im Falle einer Rückkehr nach Frankreich bestünden, dass hinsichtlich der Begründung der Beschwerdeführerin im Rahmen der Gewährung des rechtlichen Gehörs im EVZ am 7. Februar 2012 (vgl. oben) festzuhalten sei, dass Frankreich gestützt auf die Dublin-II-VO für die Durchführung des Asyl- und Wegweisungsverfahrens zuständig sei und gegebenenfalls eine Wegweisung ins Heimatland anordnen könne, dass Frankreich zudem sowohl Signatarstaat des Abkommens vom 28. Juli 1951 über die Rechtsstellung der Flüchtlinge (FK, SR 0.142.30), der EMRK und des Übereinkommens vom 10. Dezember 1984 gegen Folter und andere grausame, unmenschliche oder erniedrigende Behandlung oder Strafe (FoK, SR 0.105) sei, dass es vorliegend keine konkreten Anhaltspunkte dafür gäbe, dass sich Frankreich nicht an die daraus resultierenden völkerrechtlichen Verpflichtungen halten würde, weshalb die Wegweisung (recte: der Wegweisungsvollzug) nach Frankreich zulässig sei, dass weder die in Frankreich herrschende Situation noch andere Gründe gegen die Zumutbarkeit der Wegweisung (recte: des Wegweisungsvollzugs) nach Frankreich sprechen würden, dass der Vollzug der Wegweisung auch technisch möglich und praktisch durchführbar sei, dass einer Beschwerde gegen Nichteintretensentscheide gemäss Art. 34 Abs. 2 Bst. d AsylG i.V.m. Art. 107a AsylG keine aufschiebende Wirkung zukomme, dass die Beschwerdeführerin mit Eingabe vom 18. April 2012 (Poststempel) gegen diese Verfügung beim Bundesverwaltungsgericht Beschwerde erhob und beantragte, ihre Flüchtlingseigenschaft sei aufgrund von Art. 3 EMRK festzustellen und ihr seien die Kosten des Verfahrens zu erlassen, dass sie für die Einreichung der Begründung und diverser Beweisstücke um Erstreckung der Eingabefrist um 10 Tage ersuchte, dass die Instruktionsrichterin mit Verfügung vom 20. April 2012 feststellte, die Beschwerde enthalte keine klaren Rechtsbegehren und keine Begründung, dass die Beschwerdeführerin aufgefordert wurde, innert drei Tagen ab Erhalt der Verfügung die Rechtsbegehren zu stellen und diese zu begründen, ansonsten auf die Beschwerde nicht eingetreten werde, dass die Beschwerdeführerin mit Eingabe vom 25. April 2012 (Poststempel) die Rechtsbegehren stellte und begründete, dass sie beantragte, die angefochtene Verfügung des BFM sei aufzuheben, da der Sachverhalt nicht richtig festgestellt worden sei, und ihr sei Asyl zu gewähren, dass sie in verfahrensrechtlicher Hinsicht die unentgeltliche Rechtspflege im Sinne von Art. 65 Abs. 1 des Verwaltungsverfahrensgesetzes vom 20. Dezember 1968 (VwVG, SR 172.021) beantragte, dass sie sinngemäss um Vereinigung ihres Verfahrens mit dem Asylverfahren (Familienangehörige) (...) ersuchte, dass sie zur Stützung ihrer Vorbringen ein Schreiben der französischen Behörden, vom 21. Juli 2009 datierend, beibrachte, in welchem die Beschwerdeführerin aufgefordert wird, zur Vervollständigung ihres Asylgesuchs eine Kopie ihrer provisorischen Aufenthaltsbewilligung und ein Passfoto zu den Akten zu reichen, ansonsten auf ihr Asylgesuch in Frankreich nicht eingetreten werde, und eine, angeblich im Internet publizierte Studie von Stephan Müller, vom 29. November 2004 datierend, zur Situation der Gorani im Kosovo zu den Akten reichte, dass für den Inhalt der Beschwerde auf die Akten zu verweisen und - so­weit entscheidwesentlich - nachfolgend darauf einzugehen ist, dass die vorinstanzlichen Akten am 19. April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nachstehender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die Beurteilung von Beschwerden gegen Nichteintretensentscheide praxisgemäss auf die Überprüfung der Frage beschränkt ist, ob die Vor­instanz zu Recht auf das Asylgesuch nicht eingetreten ist (vgl. BVGE 2011/9 E. 5 S. 116),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nach dem Gesagten auf das Begehren um Gewährung von Asyl nicht einzutre­ten ist,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(vgl. BVGE 2010/45 E. 10.2), dass auf Asylgesuche in der Regel unter anderem dann nicht eingetreten wird, wenn Asylsuchende in einen Drittstaat ausreisen können, welcher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jedem Mitgliedstaat, in Abweichung von Art. 3 Abs. 1 Dublin-II-VO,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 mit der "Eurodac"-Datenbank ergab, dass die Beschwerdeführerin am 1. Juli 2009 in Frankreich ein Asylgesuch einreichte, dass das BFM die französischen Behörden am 26. März 2012 um Übernahme der Beschwerdeführerin gestützt Art. 16 Abs. 1 Bst. e Dublin-II-VO ersuchte, dass die französischen Behörden dem Gesuch um Übernahme am 3. April 2012 gestützt auf dieselbe Bestimmung zustimmten, dass die Beschwerdeführerin nicht bestreitet, in Frankreich ein Asylgesuch eingereicht zu haben, und auch die Zuständigkeit dieses Mitgliedstaates unbestritten blieb, dass die Zuständigkeit Frankreichs somit gegeben ist, dass die Beschwerdeführerin geltend macht, die französischen Behörden würden sie nach der Überstellung in den Kosovo zurückschicken, dass sie in Frankreich unschuldig inhaftiert und ihr dafür eine Genugtu­ung zugesprochen worden sei, welche sie jedoch nie erhalten habe, dass sie ferner geltend macht, sie sei krank und pflegebedürftig, dass sie damit einwendet, Frankreich werde in ihrem Fall den Grundsatz des Non-Refoulement missachten, dass es angesichts der Vermutung, der für die Durchführung des Asyl- und Wegweisungsverfahren zuständige Staat respektiere seine aus dem internationalen Recht fliessenden Verpflichtungen, der Beschwerdeführerin obliegt darzutun, gestützt auf welche ernsthaften Hinweise die Annahme naheliegt, dass die französischen Behörden in ihrem Fall die staatsvertraglichen Verpflichtungen nicht respektieren und ihr den notwendigen Schutz nicht gewähren werden (vgl. Urteil des EGMR in der Sache M.S.S. gegen Belgien und Griechenland [Appl. No. 30696/09] vom 21. Januar 2011, § 84-85 und 250; Urteil des Gerichtshofes der Europäischen Union [EuGH] vom 21. Dezember 2011 in der Rechtssache C-411/10 und C-493), dass die Beschwerdeführerin im vorliegenden Fall keine konkreten Anhaltspunkte geltend machte, wonach Frankreich, bei welchem es sich um einen Signatarstaat der EMRK, der FK und des Protokolls über die Rechtsstellung der Flüchtlinge vom 31. Januar 1967 (SR 0.142.301) handelt, seine staatsvertraglichen Verpflichtungen missachten und die Beschwerdeführerin in ihren Heimatstaat zurückschaffen würde, dies unter Missachtung des Non-Refoulement Gebotes oder von Art. 3 EMRK, nämlich bei konkret drohender Gefahr von Folter oder unmenschlicher Behandlung, dass demzufolge die Vermutung, gemäss welcher Frankreich seine völkerrechtlichen Verpflichtungen einhalte, mangels ausreichender Anhaltspunkte nicht umgestossen wurde (vgl. vorgenanntes Urteil M.S.S., § 69, 342 f. m.w.H.; BVGE 2010/45 E. 7.4-7.5, S. 637-639), dass es der Beschwerdeführerin obliegt, ihre Einwände gegen eine allfällige Überstellung in den Kosovo bei den französischen Behörden auf dem Rechtsweg geltend zu machen sowie ihren angeblichen Anspruch auf Genugtuung einzufordern, dass die Beschwerdeführerin nach dem Gesagten keine konkrete und ernsthafte Gefahr nachzuweisen oder glaubhaft zu machen vermochte, dass ihre Überstellung nach Frankreich gegen Art. 3 EMRK oder eine andere völkerrechtliche Verpflichtung der Schweiz verstosse, dass auch sonst keine Gründe zur Ausübung des Selbsteintrittsrechts der Schweiz ersichtlich sind, zumal Frankreich Signatarstaat der FK, der EMRK und der FoK ist, und sich aus den Akten keine konkreten Hinwei­se ergeben, wonach Frankreich sich nicht an die daraus resultierenden mass­gebenden völkerrechtlichen Bestimmungen, insbesondere an das Rückschiebungsverbot oder die einschlägigen Normen der EMRK, halten würde, dass die Beschwerdeführerin in ihrer Beschwerde vorbringt sie sei krank und pflegebedürftig, ohne näher zu spezifizieren, woran sie leide, dass Frankreich die europäische Aufnahmerichtlinie, laut welcher im Falle von Asylsuchenden auch besondere Bedürfnisse mit einer entsprechenden medizinischen Versorgung abzudecken sind, vollständig umgesetzt hat, dass die Beschwerdeführerin somit in Frankreich ihre nicht näher spezifizierte Krankheit behandeln lassen kann und ihrer angeblichen Pflegebedürftigkeit in Frankreich Rechnung getragen wird, dass sie allfällige Schwierigkeiten bei der medizinischen Versorgung bei den französischen Behörden geltend zu machen hat, dass somit nicht davon auszugehen ist, das BFM hätte Veranlassung zu einem Selbsteintritt (Art. 3 Abs. 2 Dublin-II-VO) gehabt, dass das BFM demnach in Anwendung von Art. 34 Abs. 2 Bst. d AsylG zu Recht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des Selbsteintritts beantwortet worden ist, dass in diesem Sinn das BFM den Vollzug der Wegweisung nach Frankreich zu Recht als zulässig, zumutbar und möglich erklärte, dass die Beschwerde aus diesen Gründen abzuweisen und der vom Bundesamt verfügte Wegweisungsvollzug nach Frankreich dem­nach zu bestätigen ist, dass es der Beschwerdeführerin nicht gelungen ist darzutun, inwiefern die angefochtene Verfügung Bundesrecht verletzt, den rechtserheblichen Sachverhalt unrichtig oder unvollständig feststellt oder unangemessen ist (Art. 106 AsylG), weshalb die Beschwerde abzuweisen ist, dass das Beschwerdeverfahren mit vorliegendem Urteil abgeschlossen ist, dass dem Antrag auf Vereinigung ihres Verfahrens mit dem Asylverfahren (Familienmitglieder) (...) insofern Rechnung getragen wird, als die Verfahren parallel behandelt werden (gleiches Spruchgremium und Gleichzeitigkeit), dass aus den dargelegten Gründen den Beschwerdebegehren keine ernsthaften Erfolgsaussichten beschieden waren, weshalb das Gesuch um Gewährung der unentgeltlichen Rechtspflege unabhängig von der Frage der prozessualen Bedürftigkeit der Beschwerdeführerin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