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D-2051/2015 vom 8. April 2015</w:t>
      </w:r>
    </w:p>
    <w:p>
      <w:r>
        <w:t>Bundesverwaltungsgericht, 2015-04-08, DE</w:t>
      </w:r>
    </w:p>
    <w:p>
      <w:r>
        <w:rPr>
          <w:b/>
        </w:rPr>
        <w:t xml:space="preserve">Quelle: </w:t>
      </w:r>
      <w:r>
        <w:t>https://mcp.opencaselaw.ch/entscheid/bvger_D-2051_2015</w:t>
      </w:r>
    </w:p>
    <w:p>
      <w:r>
        <w:t>FR: TAF D-2051/2015 du 8 avril 2015</w:t>
      </w:r>
    </w:p>
    <w:p>
      <w:r>
        <w:t>IT: TAF D-2051/2015 del 8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D-2051/2015 Urteil vom 8. April 2015 Besetzung Einzelrichter Fulvio Haefeli, mit Zustimmung von Richterin Gabriela Freihofer; Gerichtsschreiber Gert Winter. Parteien A._______, geboren (...), Nigeria, (...), Beschwerdeführerin, gegen Staatssekretariat für Migration (SEM; zuvor Bundesamt für Migration, BFM), Quellenweg 6, 3003 Bern, Vorinstanz. Gegenstand Nichteintreten auf Asylgesuch und Wegweisung (Dublin-Verfahren); Verfügung des SEM vom 16. März 2015 / N (...). Das Bundesverwaltungsgericht stellt fest, dass die Beschwerdeführerin am 31. Januar 2015 in der Schweiz um Asyl nachsuchte, dass ihr das SEM anlässlich der Befragung zur Person vom 5. Februar 2015 das rechtliche Gehör zum möglichen Nichteintretensentscheid gemäss Art. 31a Abs. 1 Bst. b AsylG (SR 142.31), zur Zuständigkeit Italiens für die Durchführung des Asyl- und Wegweisungsverfahrens beziehungsweise zu einer allfälligen Überstellung dorthin gewährte und ihr Gelegenheit gab, sich dazu zu äussern, dass sie in diesem Zusammenhang geltend machte, es gebe in Italien keine Arbeit, niemand habe sich dort um sie gekümmert und sie müsse für ihren Sohn und ihre Familie sorgen, dass das SEM gestützt auf die Angaben der Beschwerdeführerin die italienischen Behörden am 13. Februar 2015 um deren Übernahme im Sinne von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innert Frist zum Übernahmeersuchen keine Stellung nahmen, dass das SEM mit Verfügung vom 16. März 2015 - eröffnet am 27. März 2015 - in Anwendung von Art. 31a Abs. 1 Bst. b AsylG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das SEM zur Begründung seines Nichteintretensentscheides insbesondere ausführte, die Zuständigkeit zur Durchführung des Asyl- und Wegweisungsverfahrens sei am 14. März 2015 auf Italien übergegangen, da die italienischen Behörden innerhalb der festgelegten Frist zum Übernahmeersuchen keine Stellung genommen hätten, dass die Beschwerdeführerin anlässlich der summarischen Befragung vom 5. Februar 2015 geltend gemacht habe, ihr Asylgesuch in Italien sei abgelehnt worden, dass diesbezüglich festzuhalten sei, Italien bleibe gemäss Art. 18 Abs. 1 Bst. d Dublin-III-VO trotzdem weiterhin für ihr Verfahren bis zu einem allfälligen Wegweisungsvollzug oder einer allfälligen Regelung des Aufenthaltsstatus zuständig, auch wenn ihr Asylverfahren bereits rechtskräftig abgewiesen sei, dass die Ausführungen der Beschwerdeführerin die Zuständigkeit Italiens zur Durchführung des Asyl- und Wegweisungsverfahrens nicht zu widerlegen vermöchten, dass ihre Überstellung nach Italien - vorbehältlich einer allfälligen Unterbrechung oder Verlängerung der Überstellungsfrist (Art. 29 Dublin-III-VO) - bis spätestens am 14. September 2015 zu erfolgen habe, dass auf ihr Asylgesuch demnach nicht eingetreten werde, dass das Staatssekretariat den Vollzug der Wegweisung als zulässig, zumutbar und möglich erachtete, dass es diesbezüglich anführte, aufgrund dessen, dass die Beschwerdeführerin in einen Drittstaat reisen könne, in dem sie Schutz vor Rückschiebung im Sinne von Art. 5 Abs. 1 AsylG finde, sei das Non-Refoulement-Gebot bezüglich des Heimat- oder Herkunftsstaates nicht zu prüfen, dass ferner keine Hinweise auf eine Verletzung von Art. 3 EMRK im Falle ihrer Rückkehr nach Italien gegeben seien, dass weder die in Italien herrschende Situation noch andere Gründe gegen die Zumutbarkeit der Wegweisung dorthin sprechen würden, dass die Beschwerdeführerin anlässlich der summarischen Befragung geltend gemacht habe, sie habe in Italien betteln müssen, um die Miete bezahlen zu können, darüber hinaus keine Arbeit gehabt, um ihre Familie sowie ihren Sohn in Nigeria unterhalten zu können, dass sie schliesslich unter Migräne und Bauch- sowie Brustschmerzen leide, dass Italien die Richtlinie 2003/9/EG des Rates vom 27. Januar 2003 (sog. Aufnahmerichtlinie), welche zahlreiche Mindestnormen für die Aufnahme und Betreuung von Asylsuchenden inklusive medizinische Grundversorgung beinhalte, umgesetzt habe, weshalb die Beschwerdeführerin sich an die zuständigen Behörden wenden könne, um eine Unterkunft und sozialstaatliche Unterstützung zu erhalten oder falls sie Hilfe bei der Arbeitssuche in Anspruch nehmen möchte, dass jedoch darauf hinzuweisen sei, dass in keinem Staat eine Garantie auf eine bezahlte Erwerbstätigkeit bestehe, dass die Beschwerdeführerin zudem bei einer der in Italien zahlreich vorhandenen karitativen Organisationen um Hilfe ersuchen könne, dass vorliegend auch keine begründeten Anhaltspunkte dafür bestünden, dass sie nach einer Rückkehr nach Italien in eine existenzielle Notlage geraten könnte, dass zudem festzuhalten sei, die Beschwerdeführerin könne sich bei allfälligen gesundheitlichen Problemen an eine medizinische Institution wenden, dass somit nichts gegen die Zumutbarkeit der Wegweisung dorthin spreche, dass der Vollzug der Wegweisung ausserdem technisch möglich und praktisch durchführbar sei, dass die Beschwerdeführerin mit Eingabe vom 31. März 2015 gegen diesen Entscheid beim Bundesverwaltungsgericht Beschwerde erhob und die nachfolgend aufgeführten Rechtsbegehren stellte: Die Verfügung des SEM sei aufzuheben und die Schweiz für das Asylgesuch zuständig zu erklären. Es sei die unentgeltliche Prozessführung zu gewähren und auf die Erhebung eines Kostenvorschusses zu verzichten. Die aufschiebende Wirkung sei wiederherzustellen. Die zuständige Behörde sei vorsorglich anzuweisen, die Kontaktaufnahme mit den Behörden des Heimat- oder Herkunftsstaats sowie jegliche Datenweitergabe an dieselben zu unterlassen. Eventualiter sei bei bereits verfügter Datenweitergabe die beschwerdeführende Person darüber in einer separaten Verfügung zu informieren, dass auf die Beschwerdebegründung - soweit entscheidrelevant - in den Erwägungen eingegangen wird, dass die vorinstanzlichen Akten am 7. April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Staatssekretariat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Anwendung findet, dass gestützt auf die einleitenden Bestimmungen sowie Art. 1 Abs. 1 DAA i.V.m. Art. 29a Abs. 1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die Bestimmungen der Dublin-III-VO (vollständig) anwendbar sind, wenn sowohl der Antrag auf internationalen Schutz als auch das Gesuch um Aufnahme oder Wiederaufnahme ab dem 1. Januar 2014 gestellt wurden, dass das Asylgesuch der Beschwerdeführerin vom 31. Januar 2015 datiert und das Übernahmeersuchen des SEM an Italien am 13. Februar 2015 erfolgte, weshalb vorliegend die Dublin-III-VO zur Anwendung gelangt,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Beschwerdeführerin im Sommer 2011 illegal in das Hoheitsgebiet der Dublin-Mitgliedstaaten einreiste, in Italien ein Asylgesuch stellte und eine Aufenthaltsbewilligung erhielt, dass die italienischen Behörden das Übernahmeersuchen des SEM vom 13. Februar 2015 unbeantwortet liessen, womit sie die Zuständigkeit Italiens implizit anerkannten (Art. 22 Abs. 7 Dublin-III-VO), dass das SEM bei dieser Sachlage zu Recht von der Zuständigkeit Italiens für die Durchführung des Asyl- und Wegweisungsverfahrens ausging, dass in der Rechtsmitteleingabe im Wesentlichen geltend gemacht wird, die Beschwerdeführerin habe in Italien weder Zukunft noch Unterkunft, darüber hinaus Magenprobleme sowie weitere gesundheitliche Beschwerden, die in Italien nicht behandelt würden, dass ihre Tanten, welche in Italien lebten, ihr mitgeteilt hätten, es gebe für sie in Italien nur die Möglichkeit, als Prostituierte zu arbeiten, falls sie dort überleben wolle, dass es sich bei ihr um eine alleinstehende Frau handle, welche besonderen Schutz benötige, dass das SEM nach dem Gesagten die Zuständigkeit der Schweiz im Hinblick auf das Selbsteintrittsrecht bejahen solle, dass die auf Beschwerdeebene geltend gemachten Vorbringen indessen an der Zuständigkeit Italiens für die Durchführung des Asyl- und Wegweisungsverfahrens nichts ändern können und auch keinen Anlass zur Ausübung des Selbsteintrittsrechts der Schweiz (Art. 17 Abs. 1 Satz 1 Dublin-III-VO, Art. 29a Abs. 3 AsylV 1) begründen, dass gemäss Art. 22 Abs. 5 Dublin-III-VO kohärente, nachprüfbare und hinreichend detaillierte Indizien die Zuständigkeit eines Mitgliedstaates zu begründen vermögen, dass es sich bei den protokollierten Aussagen der Beschwerdeführerin betreffend illegale Einreise in Italien via Seeweg von einem Drittstaat mit anschliessendem dortigen Aufenthalt von mehreren Jahren, Asylgesuch [vom 25. August 2011] in Italien, Ablehnung des Gesuchs und Erteilung einer Aufenthaltsbewilligung, um solche Indizien handelt, dass keine Gründe zur Ausübung des Selbsteintrittsrechts der Schweiz ersichtlich sind, zumal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sich aus den Akten keine konkreten Hinweise ergeben, wonach Italien sich nicht an die daraus resultierenden massgebenden völkerrechtlichen Bestimmungen halten würde, dass die Beschwerdeführerin den italienischen Behörden übergeben wird, die damit die Möglichkeit haben, sich gebührend um sie zu kümmern, dass Italien an die Richtlinie 2013/33/EU des Europäischen Parlaments und des Rates vom 26. Juni 2013 zur Festlegung von Normen für die Aufnahme von Personen, die internationalen Schutz beantragen (Aufnahmerichtlinie [Neufassung]), gebunden ist und demnach dafür besorgt sein muss, den Asylsuchenden ein menschenwürdiges Leben zu ermöglichen,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keine konkreten Anhaltspunkte dafür ersichtlich sind, die Beschwerdeführerin würde im Falle einer Rückkehr nach Italien wegen der dortigen Aufenthaltsbedingungen in eine existenzielle Notlage geraten, dass sie sich bei allfälligen Schwierigkeiten an die dafür zuständigen Behörden beziehungsweise karitativen Organisationen wenden kann, dass sich die Beschwerdeführerin nach eigenem Bekunden trotz mehrjährigem Aufenthalt in Italien nicht als Prostituierte durchs Leben schlagen musste, weshalb sie auch keinen Anlass hat, die Verlautbarungen ihrer Tanten für bare Münze zu nehmen, dies umso weniger, als sie Berufserfahrung als (...) und (...) hat, dass sich in den Akten eine "Tessera Sanitaria" der Beschwerdeführerin mit Verfalldatum 28. Mai 2019 befindet, weshalb die Beschwerdeführerin ihre Migräne und sonstige Gebresten ohne Weiteres in Italien behandeln lassen kann, dass es in Anbetracht der Umstände insgesamt keinen Grund für eine Anwendung der Ermessensklauseln von Art. 17 Dublin-III-VO gibt, dass an dieser Stelle festzuhalten ist, dass die Dublin-III-VO den Schutzsuchenden kein Recht einräumt, den ihren Antrag prüfenden Staat selber auszuwählen (vgl. auch BVGE 2010/45 E. 8.3), dass die italienischen Behörden vorliegend innert Frist zum Übernahmeersuchen keine Stellung nahmen, weshalb das SEM gestützt auf Art. 22 Abs. 7 Dublin-III-VO zu Recht davon ausging, Italien sei mit der Durchführung des Asyl- und Wegweisungsverfahrens einverstanden, dass es sich erübrigt, auf weitere Vorbringen der Beschwerdeführerin einzugehen, dass das SEM nach dem Gesagten zu Recht in Anwendung von Art. 31a Abs. 1 Bst. b AsylG auf das Asylgesuch der Beschwerdeführerin nicht eingetreten ist und - weil sie nicht im Besitz einer gültigen Aufenthalts- oder Niederlassungsbewilligung ist - in Anwendung von Art. 44 AsylG die Überstellung nach Italien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2010/45 E. 10), dass die angefochtene Verfügung aufgrund der vorstehenden Erwägungen Bundesrecht nicht verletzt und den rechtserheblichen Sachverhalt richtig sowie vollständig feststellt (Art. 106 Abs. 1 AsylG), dass die Beschwerde demnach abzuweisen ist, dass das Beschwerdeverfahren mit vorliegendem Urteil abgeschlossen ist, weshalb sich der sinngemässe Antrag auf Gewährung der aufschiebenden Wirkung sowie das Gesuch, es sei auf die Erhebung eines Kostenvorschusses zu verzichten, als gegenstandslos erweisen, dass der verfügte Vollzugsstopp mit dem vorliegenden Urteil dahinfällt, dass auch der Antrag, die zuständige Behörde sei vorsorglich - vorsorgliche Massnahmen durch das Bundesverwaltungsgericht können als solche nur für die Dauer des Beschwerdeverfahrens Wirkung entfalten - anzuweisen, die Kontaktaufnahme mit den Behörden des Heimat- oder Herkunftsstaates sowie jegliche Datenweitergabe an dieselben zu unterlassen, infolge des direkten Entscheides in der Hauptsache gegenstandslos geworden ist, dass der diesbezügliche Antrag im Übrigen ohnehin unsinnig erscheint, da vorliegend einzig die Rücküberstellung der Beschwerdeführerin nach Italien Gegenstand des Verfahrens bildet, dass sich die Rechtsbegehren als aussichtslos erwiesen haben, weshalb das Gesuch um Gewährung der unentgeltlichen Rechtspflege im Sinne von Art. 65 Abs. 1 VwVG unbesehen der geltend gemachten Bedürftigkeit der Beschwerdeführerin abzuweisen ist, dass das sinngemässe Gesuch um unentgeltliche Rechtsverbeiständung im Sinne von Art. 65 Abs. 2 VwVG mangels Erfüllung der Voraussetzungen von Art. 65 Abs. 1 VwVG ebenfalls abzuweisen ist, dass bei diesem Ausgang des Verfahrens die Kosten der Beschwerdeführerin aufzuerlegen (Art. 63 Abs. 1 VwVG) und auf insgesamt Fr. 600.- festzusetzen sind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im Sinne von Art. 65 Abs. 1 und 2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