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D-2045/2013 vom 16. April 2013</w:t>
      </w:r>
    </w:p>
    <w:p>
      <w:r>
        <w:t>Bundesverwaltungsgericht, 2013-04-16, DE</w:t>
      </w:r>
    </w:p>
    <w:p>
      <w:r>
        <w:rPr>
          <w:b/>
        </w:rPr>
        <w:t xml:space="preserve">Quelle: </w:t>
      </w:r>
      <w:r>
        <w:t>https://mcp.opencaselaw.ch/entscheid/bvger_D-2045_2013</w:t>
      </w:r>
    </w:p>
    <w:p>
      <w:r>
        <w:t>FR: TAF D-2045/2013 du 16 avril 2013</w:t>
      </w:r>
    </w:p>
    <w:p>
      <w:r>
        <w:t>IT: TAF D-2045/2013 del 16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D-2045/2013 Urteil vom 16. April 2013 Besetzung Einzelrichter Martin Zoller, mit Zustimmung von Richterin Contessina Theis; Gerichtsschreiberin Susanne Burgherr. Parteien A._______, geboren am (...), Libanon, und dessen Ehefrau B._______, geboren am (...), Syrien, beide vertreten durch (...), Beschwerdeführende, gegen Bundesamt für Migration (BFM), Quellenweg 6, 3003 Bern, Vorinstanz . Gegenstand Nichteintreten auf Asylgesuche und Wegweisung (Dublin-Verfahren); Verfügung des BFM vom 28. März 2013 / N (...). Das Bundesverwaltungsgericht stellt fest, dass die Beschwerdeführenden am 16. Februar 2013 in der Schweiz um Asyl nachsuchten, dass sie anlässlich der Befragungen im Empfangs- und Verfahrenszentrum C._______ vom 21. Februar 2013 im Wesentlichen geltend machten, sie hätten im Jahr 1975 in D._______ (Libanon) geheiratet und seien im Jahr 1983 nach E._______ (Syrien) gezogen, dass sie aufgrund der kriegerischen Ereignisse in Syrien im Jahr 2010 nach D._______ zurückgekehrt seien, dass sie den Libanon aufgrund der allgemeinen Lage, die in der letzten Zeit immer schwieriger geworden sei, am 10. Februar 2013 verlassen hätten und von F._______ nach Rom geflogen seien, wo ihnen nach der Landung die Fingerabdrücke genommen worden seien, dass der Beschwerdeführer an (...) leide und deswegen auch Probleme mit den (...) habe, die er in der Schweiz behandeln lassen möchte, dass sie nicht nach Italien zurückkehren möchten, wo der Beschwerdeführer auf einem Stuhl habe übernachten müssen und vielleicht keine medizinische Behandlung erhalten würde, dass sie vielmehr in der Schweiz bleiben möchten, dass bezüglich der weiteren Aussagen beziehungsweise der Einzelheiten des rechtserheblichen Sachverhalts auf die Protokolle bei den Akten verwiesen wird (vgl. Akten Vorinstanz A9 und A10), dass das BFM mit Verfügung vom 28. März 2013 - eröffnet am 5. April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April 2013 (Datum Poststempel; Schreiben datiert vom 10. April 2013) gegen diesen Entscheid beim Bundesverwaltungsgericht Beschwerde erhoben, worin um Aufhebung der vorinstanzlichen Verfügung und um Gewährung der vorläufigen Aufnahme ersucht wurde, dass in prozessualer Hinsicht beantragt wurde, der Beschwerde sei die aufschiebende Wirkung zuzuerkennen, dass zudem um Gewährung der unentgeltlichen Rechtspflege im Sinne von Art. 65 Abs. 1 und 2 des Verwaltungsverfahrensgesetzes vom 20. De­zember 1968 (VwVG, SR 172.021) ersucht wurde, dass die Beschwerdeführenden im Wesentlichen vorbrachten, sie seien krank (Beschwerdeführer: [...]; Beschwerdeführerin: [...]) und bedürften entsprechender medizinischer Betreuung, dass es Italien aufgrund der schlechten Finanzlage kaum möglich sein dürfte, ihnen die notwendige medizinische Behandlung zukommen zu lassen, und im Übrigen allgemein bekannt sei, dass die Gesundheitsversorgung in der Schweiz einen höheren Standard aufweise, dass sie zudem bei ihren Kindern G._______, H._______ und I._______, die ebenfalls in der Schweiz um Asyl nachgesucht hätten, bleiben möchten, und aufgrund ihrer gesundheitlichen Probleme auf deren Unterstützung angewiesen seien, dass auf die weitere Beschwerdebegründung - soweit entscheidwesentlich - in den nachfolgenden Erwägungen einzugehen ist, dass die vorinstanzlichen Akten am 15. April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der Beschwerdeführer am 11. Februar 2013 in Italien ein Asylgesuch eingereicht hatte, dass die Beschwerdeführerin im Rahmen ihrer Befragung vom 21. Feb­ruar 2013 angab, zusammen mit ihrem Ehemann in Italien um Asyl ersucht zu haben (vgl. A10 S. 8), dass das BFM die italienischen Behörden am 27. Februar 2013 um Übernahme der Beschwerdeführenden gestützt auf Art. 16 Abs. 1 Bst. c Dublin-II-Verordnung ersuchte, dass die italienischen Behörden die Übernahmeersuchen innert der in Art. 20 Abs. 1 Bst. b Dublin-II-Verordnung vorgesehenen Frist unbeantwortet liessen, womit sie die Zuständigkeit Italiens implizit anerkannten (Art. 20 Abs. 1 Bst. c Dublin-II-Verordnung), dass die Zuständigkeit Italiens somit gegeben ist, und der Wunsch der Beschwerdeführenden um Verbleib in der Schweiz daran nichts zu ändern vermag, dass bezüglich der Klage des Beschwerdeführers, er habe in Italien eine Nacht auf einem Stuhl verbringen müssen, festzuhalten ist, dass die schweizerischen Behörden dafür sorgen müssen, dass die Beschwerdeführenden im Falle einer Überstellung nach Italien nicht einer dem internationalen Recht und insbesondere Art. 3 der Konvention vom 4. No­vember 1950 zum Schutze der Menschenrechte und Grundfreiheiten (EMRK, SR 0.101) widersprechenden Behandlung ausgesetzt sind, dass Italien indessen Signatarstaat der EMRK, des Abkommens vom 28. Juli 1951 über die Rechtsstellung der Flüchtlinge (FK, SR 0.142.30) und des Protokolls über die Rechtsstellung der Flüchtlinge vom 31. Ja­nu­ar 1967 (SR 0.142.301) ist, und die Beschwerdeführenden keine konkreten Anhaltspunkte geltend machen können, wonach Italien sich nicht an seine staatsvertraglichen Verpflichtungen halten würde, dass es jedenfalls nicht in der Verantwortung der schweizerischen Asylbehörden liegt auszumachen, ob die Beschwerdeführenden nach einer Überstellung zufriedenstellende Lebensbedingungen vorfinden,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dass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die Beschwerdeführenden nicht beweisen oder mittels konkreter Anhaltspunkte glaubhaft machen konnten,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es den Beschwerdeführenden obliegt, allfällige diesbezügliche Klagen bei den zuständigen italienischen Behörden vor Ort vorzubringen und bei diesen durchzusetzen (vgl. BVGE 2010/45 E. 7.6.4 S. 640 f.), dass hinsichtlich der geltend gemachten gesundheitlichen Probleme der Beschwerdeführenden (Beschwerdeführer: [...]; Beschwerdeführerin: [...]) festzustellen ist, dass keine Hinweise bestehen, Italien würde seinen Verpflichtungen im Rahmen der Dublin-II-Verordnung in medizinischer Hinsicht nicht nachkommen und damit gegen die Aufnahmerichtlinie verstossen,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der Beschwerdeführenden nicht zutrifft, dass Italien die Aufnahmerichtlinie, welche die medizinische Versorgung garantiert, in Landesrecht umgesetzt hat und davon ausgegangen werden darf, dass die Beschwerdeführenden in Italien, das über eine ausreichende medizinische Infrastruktur verfügt, adäquate medizinische und fachärztliche Betreuung finden, und es den Beschwerdeführenden obliegt, sich mit allfälligen diesbezüglichen Beschwerden an die zuständigen Behörden vor Ort zu wenden, dass es zudem der Praxis des BFM entspricht, den zuständigen Dublin-Staat vor der Überstellung auf bestehende Krankheiten von rückkehrenden Personen aufmerksam zu machen, so dass dort die notwendigen Vorkehrungen getroffen werden können, dass die Beschwerdeführenden in medizinischer Hinsicht nicht zwingend die Unterstützung ihrer Kinder G._______, H._______ und I._______ bedürfen, können sie sich doch - wie aufgezeigt - nach einer Wegweisung nach Italien an die zuständigen Behörden wenden und dort allfällige medizinische Behandlung in Anspruch nehmen, dass die Kinder G._______, H._______ und I._______, über deren Asylgesuche in der Schweiz noch nicht rechtskräftig entschieden wurde, zudem volljährig sind, so dass die Beschwerdeführenden aus Art. 7 Dublin-II-Verordnung, wonach derjenige Mitgliedstaat für die Prüfung des Asylantrags zuständig ist, der einem Familienangehörigen des Asylbewerbers (Ehegatte oder minderjährige Kinder) das Recht auf Aufenthalt in seiner Eigenschaft als Flüchtling gewährt hat, von vornherein nichts zu ihren Gunsten ableiten können,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Italien somit für die Prüfung der Asylgesuche der Beschwerdefüh­renden gemäss der Dublin-II-Verordnung zuständig und entsprechend verpflichtet ist, sie gemäss Art. 20 Dublin-II-Verordnung wieder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