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D-2044/2020 vom 28. April 2020</w:t>
      </w:r>
    </w:p>
    <w:p>
      <w:r>
        <w:t>Bundesverwaltungsgericht, 2020-04-28, DE</w:t>
      </w:r>
    </w:p>
    <w:p>
      <w:r>
        <w:rPr>
          <w:b/>
        </w:rPr>
        <w:t xml:space="preserve">Quelle: </w:t>
      </w:r>
      <w:r>
        <w:t>https://mcp.opencaselaw.ch/entscheid/bvger_D-2044_2020</w:t>
      </w:r>
    </w:p>
    <w:p>
      <w:r>
        <w:t>FR: TAF D-2044/2020 du 28 avril 2020</w:t>
      </w:r>
    </w:p>
    <w:p>
      <w:r>
        <w:t>IT: TAF D-2044/2020 del 28 aprile 2020</w:t>
      </w:r>
    </w:p>
    <w:p>
      <w:pPr>
        <w:pStyle w:val="Heading2"/>
      </w:pPr>
      <w:r>
        <w:t>Regeste</w:t>
      </w:r>
    </w:p>
    <w:p>
      <w:r>
        <w:t>Nichteintreten auf Asylgesuch (sicherer Drittstaat 31a I a,c,d,e)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wird aufgehoben und die Sache zur weiteren Sachverhaltsabklärung und zur erneuten Beurteilung an das SEM im Sinne vorstehender Erwägungen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die Beschwerdeführenden, das SEM und die kantonale Migrationsbehörde. Die Einzelrichterin: Die Gerichtsschreiberin: Mia Fuchs Teresia Gordzielik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