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D-2038/2010 vom 7. April 2010</w:t>
      </w:r>
    </w:p>
    <w:p>
      <w:r>
        <w:t>Bundesverwaltungsgericht, 2010-04-07, DE</w:t>
      </w:r>
    </w:p>
    <w:p>
      <w:r>
        <w:rPr>
          <w:b/>
        </w:rPr>
        <w:t xml:space="preserve">Quelle: </w:t>
      </w:r>
      <w:r>
        <w:t>https://mcp.opencaselaw.ch/entscheid/bvger_D-2038_2010</w:t>
      </w:r>
    </w:p>
    <w:p>
      <w:r>
        <w:t>FR: TAF D-2038/2010 du 7 avril 2010</w:t>
      </w:r>
    </w:p>
    <w:p>
      <w:r>
        <w:t>IT: TAF D-2038/2010 del 7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D-2038/2010 law/mah {T 0/2} Urteil vom 7. April 2010 Besetzung Einzelrichter Walter Lang, mit Zustimmung von Richter Thomas Wespi; Gerichtsschreiberin Sarah Mathys. Parteien A._______, geboren (...), Tunesien, Beschwerdeführer, gegen Bundesamt für Migration (BFM), Quellenweg 6, 3003 Bern, Vorinstanz. Gegenstand Nichteintreten auf Asylgesuch und Wegweisung (Dublin), Verfügung des BFM vom 4. März 2010 / N (...). Das Bundesverwaltungsgericht stellt fest, dass das BFM mit Verfügung vom 4. März 2010 - eröffnet am 24. März 2010 - in Anwendung von Art. 34 Abs. 2 Bst. d des Asylgesetzes vom 26. Juni 1998 (AsylG, SR 142.31) auf das Asylgesuch des Beschwerdeführers vom 4. Juli 2009 nicht eintrat, die Wegweisung nach Italien verfügte, den Beschwerdeführer - unter Androhung von Zwangsmitteln im Unterlassungsfall - aufforderte, die Schweiz spätestens am Tag nach Ablauf der Beschwerdefrist zu verlassen, den Kanton (...)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seiner Verfügung anführte, der Beschwerdeführer habe anlässlich der Befragung zur Person vom 8. Juli 2009 angegeben, ihm seien in Italien seine Fingerabdrücke abgenommen worden und er habe ein Papier erhalten, welches ihn zum Verlassen Italiens aufgefordert habe, zudem liege ein Eurodac-Treffer vom 6. November 2008 in Z._______, Italien, vor, dass somit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bis am 10. November 2009 keine Antwort erteilt habe, weshalb davon auszugehen sei, dass dem Ersuchen zugestimmt worden sei, dass die Rückführung - vorbehältlich einer allfälligen Unterbrechung (Art. 19 Abs. 3 der Verordnung [EG] Nr. 343/2003 des Rates vom 18. Februar 2003 zur Festlegung der Kriterien und Verfahren zur Bestimmung des Mitgliedstaats, der für die Prüfung eines von einem Drittstaatsangehörigen in einem Mitgliedstaat gestellten Asylantrags zuständig ist [Dublin-II-VO]) oder Verlängerung (Art. 19 Abs. 4 Dublin-II-VO) - bis spätestens zum 10. Mai 2010 zu erfolgen habe, dass dem Beschwerdeführer am 8. Juli 2009 das rechtliche Gehör gewährt worden sei, dass er dabei zu Protokoll gegeben habe, es gebe keine Gründe gegen eine Wegweisung nach Italien, er habe dort nichts Illegales gemacht, dass der Beschwerdeführer somit keine relevanten Gründe anführe, die einer Rückführung nach Italien entgegenstünden, dass auf das Asylgesuch somit nicht einzutreten sei, dass der Beschwerdeführer in einen Drittstaat reisen könne, in dem er Schutz vor Rückschiebung im Sinne von Art. 5 Abs. 1 AsylG finde, weshalb das Non-Refoulement-Gebot bezüglich des Heimat- oder Herkunftsstaates nicht zu prüfen sei, ferner keine Hinweise zu einer Verletzung von Art. 3 der Konvention vom 4. November 1950 zum Schutze der Menschenrechte und Grundfreiheiten (EMRK, SR 0.101) im Falle einer Rückkehr des Beschwerdeführers nach Italien bestünden, dass weder die in Italien herrschende Situation noch andere Gründe gegen die Zumutbarkeit der Wegweisung in diesen Staat sprächen, ausserdem der Vollzug der Wegweisung technisch möglich und praktisch durchführbar sei, dass von einer entsprechenden Zustimmung auszugehen sei, da Italien bis zum 10. November 2009 keine Antwort auf das Ersuchen erteilt habe, dass der Beschwerdeführer mit Eingabe vom 30. März 2010 gegen diesen Entscheid beim Bundesverwaltungsgericht Beschwerde einreichte und beantragte, die angefochtene Verfügung sei aufzuheben und die Vorinstanz anzuweisen, ihr Recht zum Selbsteintritt auszuüben und sich für das vorliegende Asylverfahren für zuständig zu erklären, dass er in verfahrensrechtlicher Hinsicht beantragte, es sei auf die Erhebung eines Kostenvorschusses zu verzichten und die unentgeltliche Prozessführung zu gewähren, dass er im Weiteren in verfahrensrechtlicher Hinsicht beantragte, der Beschwerde sei im Sinne vorsorglicher Massnahmen die aufschiebende Wirkung zu erteilen und die Vollzugsbehörden anzuweisen, von einer Überstellung nach Italien abzusehen, bis das Bundesverwaltungsgericht über die vorliegende Beschwerde entschieden habe, dass das Bundesverwaltungsgericht mit Verfügung vom 31. März 2010 den Vollzug der Wegweisung gestützt auf Art. 56 des Bundesgesetzes vom 20. Dezember 1968 über das Verwaltungsverfahren (VwVG, SR 172.021) vorsorglich aussetzte, dass die vorinstanzlichen Akten am 1. April 2010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zur neuen Entscheidung an die Vorinstanz zurückweist,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eine durch das BFM durchgeführte Abfrage der Eurodac-Datenbank ergab, dass der Beschwerdeführer am 6. November 2008 in Italien daktyloskopisch erfasst worden ist, dass dieser Sachumstand vom Beschwerdeführer nicht bestritten wurde, dass das BFM am 9. September 2009 gestützt auf Art. 16 Abs. 1 Bst. a Dublin-II-VO Italien darum ersuchte, den Beschwerdeführer aufzunehmen (Art. 17 Abs. 1 Dublin-II-VO), dass Italien dem BFM innerhalb der Frist von zwei Monaten keine Antwort erteilte (Art. 18 Abs. 1 Dublin-II-VO), weshalb davon auszugehen ist, Italien entspreche dem Aufnahmegesuch des BFM vom 9. September 2009 (Art. 18 Abs. 7 Dublin-II-VO), dass angesichts des zuvor festgestellten Sachverhalts und der einschlägigen Staatsverträge (vgl. DAA; Dublin-II-VO; Verordnung [EG] Nr. 1560/2003 der Kommission vom 2. September 2003 mit Durchführungsbestimmungen zur Verordnung [EG] Nr. 343/2003 des Rates [Dublin-DVO]) Italien als zuständig zu erachten ist, dass in der Beschwerde geltend gemacht wird, dem Beschwerdeführer drohe bei einer Wegweisung nach Italien mit sehr grosser Wahrscheinlichkeit eine Auslieferung nach Libyen und folglich eine Verletzung des Non-Refoulement-Prinzips sowie von Art. 3 EMRK, dass keine Anhaltspunkte bestehen, die darauf hindeuten, Italien habe sich dem Beschwerdeführer gegenüber nicht an seine sich aus dem Abkommen vom 28. Juli 1951 über die Rechtsstellung der Flüchtlinge (FK, SR 0.142.30) und der EMRK ergebenden Verpflichtungen gehalten oder gedenke, diese ihm gegenüber künftig nicht einzuhalten, dass auch der Beschwerdeführer anlässlich der Gewährung des rechtlichen Gehörs angab, es gebe keine Gründe, die gegen eine Wegweisung nach Italien sprechen würden (vgl. act. A1/11 S. 7), dass insofern kein Anlass zur Ausübung des Selbsteintrittsrechts im Sinne von Art. 3 Abs. 2 Dublin-II-VO Anlass besteht, dass das BFM demnach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sich erübrigt, auf die Ausführungen in der Beschwerde und die eingereichten Berichte über die Beziehung zwischen Italien und Libyen von Human Rights Watch vom 9. Juni 2009 und vom Amt des Hohen Flüchtlingskommissars der Vereinten Nationen (UNHCR) vom 20. Mai 2009 einzugehen, da diese nicht zu einer anderen Beurteilung zu führen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angesichts des vorliegenden direkten Entscheides in der Hauptsache gegenstandslos geworden ist, dass die Beschwerde aufgrund vorstehender Erwägungen als aussichtslos zu qualifizieren und deshalb das Gesuch um Gewährung der unentgeltlichen Rechtspflege gemäss Art. 65 Abs. 1 VwVG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