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D-2035/2014 vom 1. Mai 2014</w:t>
      </w:r>
    </w:p>
    <w:p>
      <w:r>
        <w:t>Bundesverwaltungsgericht, 2014-05-01, FR</w:t>
      </w:r>
    </w:p>
    <w:p>
      <w:r>
        <w:rPr>
          <w:b/>
        </w:rPr>
        <w:t xml:space="preserve">Quelle: </w:t>
      </w:r>
      <w:r>
        <w:t>https://mcp.opencaselaw.ch/entscheid/bvger_D-2035_2014</w:t>
      </w:r>
    </w:p>
    <w:p>
      <w:r>
        <w:t>FR: TAF D-2035/2014 du 1 mai 2014</w:t>
      </w:r>
    </w:p>
    <w:p>
      <w:r>
        <w:t>IT: TAF D-2035/2014 del 1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D-2035/2014 Arrêt du 1er mai 2014 Composition Yanick Felley, juge unique, avec l'approbation de Gérald Bovier, juge ; Edouard Iselin, greffier. Parties A._______, né le (...), B._______, née le (...), C._______, née le (...), D._______, né le (...), Ukraine, (...), recourants, contre Office fédéral des migrations (ODM), Quellenweg 6, 3003 Berne, autorité inférieure. Objet Asile (non-entrée en matière) et renvoi (Dublin); décision de l'ODM du 7 avril 2014 / N (...). Vu les demandes d'asile déposées en Suisse par A._______ et B._______, accompagnés de leurs enfants, en date du 17 mars 2014, la décision du 7 avril 2014, notifiée quatre jours plus tard, par laquelle l'ODM, se fondant sur l'art. 31a al. 1 let. b LAsi (RS 142.31), n'est pas entré en matière sur dites demandes, a prononcé le transfert des intéressés vers la Pologne et a ordonné l'exécution de cette mesure, constatant l'absence d'effet suspensif d'un éventuel recours, le recours interjeté, le 15 avril 2014, contre la décision précitée, la réception du dossier de première instance par le Tribunal administratif fédéral (ci-après: le Tribunal), le 17 avril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cet office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ce qui est le cas en l'occurrence,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intéressés ont pu entrer sur le territoire des Etats membres grâce à des visas, valables du (...) au (...) mars 2014, délivrés par les autorités polonaises, qu'en vertu de l'art. 12 par. 2 du règlement Dublin III, si le demandeur est titulaire d'un visa en cours de validité, l'Etat membre qui l'a délivré est responsable de l'examen de la demande de protection internationale, étant encore rappelé que, selon l'art. 7 par. 2 de ce règlement, la détermination de l'Etat membre responsable en application des critères précités se fait sur la base de la situation qui existait au moment où le demandeur a introduit sa demande de protection internationale pour la première fois auprès d'un Etat membre, que les intéressés ont déposé leurs demandes d'asile en Suisse le 17 mars 2014, soit à une époque où leurs visas étaient encore en cours de validité, qu'en date du 31 mars 2014, l'ODM a dès lors soumis aux autorités polonaises compétentes, dans les délais fixés à l'art. 21 par. 1 du règlement Dublin III, des requêtes aux fins de prise en charge, fondées sur l'art. 12 par. 2 du règlement Dublin III, que, le 4 avril 2014, lesdites autorités ont expressément accepté de prendre en charge les intéressés, sur la base de cette même disposition, que la Pologne a ainsi reconnu sa compétence pour traiter les demandes d'asile des intéressés, que ce point n'est du reste pas contesté dans le recours, qu'il n'y a aucune sérieuse raison de croire qu'il existe, en Pologne, des défaillances systémiques dans la procédure d'asile et les conditions d'accueil des demandeurs, qui entraînent un risque de traitement inhumain ou dégradant au sens de l'art. 4 de la CharteUE (cf. art. 3 par. 2 2ème phrase du règlement Dublin III), qu'en effet, cet Etat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l'occurrence, les recourants disent ne pas vouloir retourner en Pologne en raison des tendances racistes et nationalistes qui prévalent dans cet Etat ; que, selon eux, ils risqueraient d'y être victimes d'actes hostiles et/ou de discriminations, tout particulièrement B._______ et son fils, qui ont une (...) ; qu'ils craignent également d'être renvoyés par les autorités polonaises en Ukraine ; qu'enfin, en Pologne, les principaux textes conventionnels relatifs à la protection des droits humains ne seraient pas respectés dans la pratique, que les recourants ont donc implicitement sollicité l'application d'une des clauses discrétionnaires prévues à l'art. 17 du règlement Dublin III, à savoir celle prévue par le par. 1 de cette disposition (clause de souveraineté), que, dans le cas particulier, les intéressés n'ont toutefois pas démontré l'existence d'un risque concret que les autorités polonaises refuseraient de les prendre en charge et de mener à terme l'examen de leur demande de protection, en violation de la directive Procédure, qu'en outre, ils n'ont fourni aucun élément concret susceptible d'établir que la Pologne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établi un risque concret et sérieux d'être victimes en Pologne, de la part des autorités ou de tiers, d'actes prohibés en particulier par l'art. 3 CEDH, motivés par des sentiments racistes, nationalistes ou par une autre raison, qu'ils n'ont pas non plus apporté d'indices objectifs, concrets et sérieux qu'ils seront eux-mêmes privés durablement de tout accès aux conditions matérielles minimales d'accueil prévues par la directive Accueil, ni n'ont démontré que leurs conditions d'existence en Pologne revêtiraient, en cas de transfert dans ce pays, un tel degré de pénibilité et de gravité qu'elles seraient constitutives d'un traitement contraire à l'art. 4 de la CharteUE, à l'art. 3 CEDH ou encore à l'art. 3 Conv. torture, qu'enfin, il n'existe en l'occurrence aucun indice tangible permettant d'admettre que le transfert des intéressés en Pologne pourrait contrevenir au principe de l'unité de la famille et/ou à celui de l'intérêt supérieur de l'enfant, qu'au demeurant, si - après leur transfert en Pologne - les recourants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polonaises en usant des voies de droit adéquates (cf. notamment art. 26 directive Accueil),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s'agissant de la motivation du recours sur les qualités humaines, morales et professionnelles des intéressés, de leur bon niveau d'éducation et de leur respect des lois de leur pays d'accueil, force est de constater que ces éléments, que le Tribunal n'entend nullement mettre en doute, ne sont pas pertinents dans le cadre de la détermination de l'Etat compétent au sens du règlement Dublin III, que la Pologne demeure dès lors l'Etat responsable de l'examen des demandes d'asile des recourants au sens de ce règlement et est tenue de les prendre en charge, dans les conditions prévues aux art. 21, 22 et 29, que, partant, c'est à bon droit que l'ODM n'est pas entré en matière sur leurs demandes d'asile, en application de l'art. 31a al. 1 let. b LAsi, et qu'il a prononcé leur transfert de Suisse vers la Pologne, en application de l'art. 44 LAsi, aucune exception à la règle générale du renvoi n'étant réalisée (art. 32 de l'ordonnance 1 du 11 août 1999 sur l'asile relative à la procédure [OA 1, RS 142.311]), que, cela étant, les questions de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