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D-2034/2015 vom 27. April 2015</w:t>
      </w:r>
    </w:p>
    <w:p>
      <w:r>
        <w:t>Bundesverwaltungsgericht, 2015-04-27, DE</w:t>
      </w:r>
    </w:p>
    <w:p>
      <w:r>
        <w:rPr>
          <w:b/>
        </w:rPr>
        <w:t xml:space="preserve">Quelle: </w:t>
      </w:r>
      <w:r>
        <w:t>https://mcp.opencaselaw.ch/entscheid/bvger_D-2034_2015</w:t>
      </w:r>
    </w:p>
    <w:p>
      <w:r>
        <w:t>FR: TAF D-2034/2015 du 27 avril 2015</w:t>
      </w:r>
    </w:p>
    <w:p>
      <w:r>
        <w:t>IT: TAF D-2034/2015 del 27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D-2034/2015/pjn Urteil vom 27. April 2015 Besetzung Einzelrichterin Nina Spälti Giannakitsas, mit Zustimmung von Richter Daniel Willisegger, Gerichtsschreiberin Sara Steiner. Parteien A._______, geboren (...), Äthiopien, Beschwerdeführer, gegen Staatssekretariat für Migration (SEM; zuvor Bundesamt für Migration, BFM), Quellenweg 6, 3003 Bern, Vorinstanz. Gegenstand Asyl und Wegweisung; Verfügung des SEM vom 2. März 2015 / N (...). Das Bundesverwaltungsgericht stellt fest, dass der Beschwerdeführer eigenen Angaben zufolge Äthiopien im September 2007 verliess, sich nach Kenia begab, wo er sich vier Jahre lang aufhielt, danach mit dem Flugzeug nach Deutschland gelangte und von dort mit einem Personenwagen am 21. Mai 2013 in die Schweiz einreiste, wo er gleichentags um Asyl nachsuchte, dass er anlässlich der Kurzbefragung im Empfangs- und Verfahrenszentrum B._______ vom 3. Juni 2013 sowie der Anhörung zu den Asylgründen vom 22. April 2014 zur Begründung des Asylgesuchs im Wesentlichen geltend machte, er sei im Mai 2005 auf dem Weg zur Arbeit in eine Demonstration geraten, dabei festgenommen und ein Jahr und vier Monate inhaftiert worden, wobei er zusammengeschlagen worden sei, weshalb er jetzt nicht mehr gut höre, dass er nur unter der Bedingung freigelassen worden sei, jederzeit wieder zu erscheinen, wenn er von den Behörden dazu aufgefordert werde, dass das SEM das Asylgesuch des Beschwerdeführers mit Verfügung vom 2. März 2015 - frühestens eröffnet am 5. März 2015 - abwies und die Wegweisung sowie den Vollzug anordnete, dass das SEM zur Begründung im Wesentlichen anführte, die Vorbringen des Beschwerdeführers seien nicht glaubhaft, dass er bezüglich seiner Aufenthaltsdauer in C._______ unterschiedliche und somit unglaubhafte Angaben gemacht habe, indem er an der Befragung gesagt habe, er habe sich seit dem Jahr 1992 bis hin zur Ausreise in C._______ versteckt und auf Nachfrage bestätigt habe, dass er sich 16 Jahre dort aufgehalten habe, während er an der Anhörung angegeben habe, er habe sich zwischen 1999 und 2000 vielleicht acht oder neun Monate in C._______ aufgehalten, dass sein Erklärungsversuch später an der Befragung, er habe die Frage vorhin nicht verstanden, nicht zu überzeugen vermöge, da er ansonsten nicht mit Sprachproblemen zu kämpfen gehabt habe, dass er bezüglich dem Tagesablauf im Gefängnis ausgesagt habe, sie seien meistens an der Sonne gewesen und danach wieder in den Raum zurückgekehrt und dass dies alles gewesen sei, dass es immer wieder das Gleiche gewesen sei und man sich unter Gefangenen Witze erzählt habe, dass diese Aussagen wenig realistisch schienen in Bezug auf seine Aussage, im Gefängnis zusammengeschlagen worden zu sein und dabei Gehörprobleme erlitten zu haben, dass auch seine Angaben zur Entlassung aus dem Gefängnis realitätsfremd seien, da er einerseits sage, dass man ihn entlassen habe, weil man ihm nichts habe vorwerfen können, andererseits aber angebe, sich verpflichtet zu haben, bei "Bedarf" wieder ins Gefängnis zu kommen, dass aufgrund der Entlassung aus dem Gefängnis darauf zu schliessen sei, dass die Behörden kein Interesse am Beschwerdeführer hätten, dass der Beschwerdeführer mit Eingabe vom 30. März 2015 gegen diesen Entscheid beim Bundesverwaltungsgericht Beschwerde erhob und die Aufhebung der angefochtenen Verfügung und die Asylgewährung beantragte, dass er zur Begründung seiner Beschwerde ausführte, er habe zu seinem Aufenthalt in C._______ keine unterschiedlichen Angaben gemacht und angegeben, dass er sich acht Monate dort aufgehalten habe, dass er zum Zeitpunkt der Befragung seelisch unter Stress und verunsichert gewesen sei und Existenzängste gehabt habe, dass er zudem an der Anhörung angegeben habe, dass er gesundheitliche Probleme und ein eingeschränktes, schlechtes Gehör habe, was das SEM für unwahrscheinlich befunden habe, dass die Instruktionsrichterin den Beschwerdeführer mit Zwischenverfügung vom 16. April 2015 zur Zahlung eines Kostenvorschusses bis zum 1. Mai 2015 aufforderte, dass der Beschwerdeführer mit Eingabe vom 22. April 2015 um Ratenzahlung ersuchte,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zwar mit Zwischenverfügung vom 16. April 2015 eine Frist zur Bezahlung eines Kostenvorschusses angesetzt worden ist, dass der Beschwerdeführer jedoch innert dieser Frist ein Gesuch um Ratenzahlung stellte, welches unter den gegebenen Umständen praxisgemäss als Gesuch um Verzicht auf einen Kostenvorschuss zu behandeln wäre, dass jedoch mit dem vorliegenden Entscheid in der Hauptsache eine entsprechende Auseinandersetzung unterbleiben kann,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(vlg.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im Ergebnis richtig feststellte, die Aussagen des Beschwerdeführers seien nicht glaubhaft, dass es sich zwar insbesondere in Anbetracht der Gehörprobleme des Beschwerdeführers bei den Angaben zur Aufenthaltsdauer in C._______ tatsächlich um ein Missverständnis handeln könnte, gab der Beschwerdeführer doch nach der einmaligen Aussage zu Beginn der Befragung, er habe sich 16 Jahre in C._______ aufgehalten, im weiteren Verlauf der Befragung und auch an der Anhörung und in der Beschwerde immer übereinstimmend an, er habe sich nur einige Monate nach seiner Haftentlassung dort versteckt, dass dies durch den Einwand der Hilfswerkvertretung an der Anhörung bestätigt wird, wonach der Beschwerdeführer den Dolmetscher mehrmals habe bitten müssen, die Fragen zu wiederholen, dass sodann auch gewisse Realkennzeichen in Bezug auf den Ablauf der geltend gemachten Verhaftung im Jahre 2004/2005 zu erkennen sind, dass sich der Beschwerdeführer allerdings in Bezug auf den Grund seiner Verhaftung wiedersprach, indem er an der Befragung zuerst klar angab, er habe Äthiopien aufgrund politischer Probleme verlassen, welche er erhalten habe, weil er die falsche Partei (Kinjit) gewählt habe, und er sei aufgrund seiner politischen Einstellung verhaftet worden, während er gleich darauf angab, und dies an der Anhörung auch bestätigte, er habe nichts mit Politik und die Verhaftung nichts mit seinem Wahlverhalten zu tun (vgl. Akten des SEM A5 S. 8 f. und A14 F68 ff.), dass insgesamt nicht ausgeschlossen werden kann, der Beschwerdeführer habe als Unbeteiligter im Zusammenhang mit einer Demonstration gewisse Probleme mit den staatlichen Sicherheitsbehörden gehabt, dass allerdings die Ausführungen zu seiner Haftzeit ausgesprochen unsubstanziiert ausgefallen sind, was erste Zweifel zumindest an der Haftdauer aufkommen lässt (vgl. A14 F53 ff.), dass das SEM aber insbesondere aufgrund der Entlassung aus dem Gefängnis richtig darauf schloss, dass die Behörden kein Interesse am Beschwerdeführer hätten, dass an diesem Schluss auch die Aufforderung, er müsse wieder erscheinen, wenn er von den Behörden dazu aufgefordert werde, nichts zu ändern vermag, ist doch an einer solchen Aufforderung nichts Ungewöhnliches zu erkennen, dass aus den Aussagen auch nicht ersichtlich wird, was die Behörden dem Beschwerdeführer bei einer Rückkehr vorwerfen könnten, was zu einer asylrelevanten Verfolgung führen könnte, hat er doch lediglich das Land verlassen, während er sich noch zur Verfügung halten sollte, dass schliesslich aus den Aussagen des Beschwerdeführers nicht hervorgeht, inwiefern er sich in C._______ verstecken musste (vgl. A14 F89) und diesbezüglich auch nicht nachvollziehbar ist, weshalb er sich in Addis Abbeba abmeldete, wenn er doch vorhatte, sich zu verstecken (vgl. A5 S. 5), dass der Beschwerdeführer den Ausführungen des SEM in seiner Beschwerde schliesslich nichts entgegenzuhalten wusste und lediglich wiederholte, er habe sich acht Monate in C._______ aufgehalten, dass die Aussage, er sei zum Zeitpunkt der Befragung seelisch unter Stress und verunsichert gewesen und habe Existenzängste gehabt, die oben erwähnten Zweifel an einer anhaltenden Verfolgungssituation nicht auszuräumen vermag, dass daran auch den eingereichten Arztberichten vom 23. Juli 2013 und vom 12. August 2013 nichts zu ändern vermag, zumal die Probleme des Beschwerdeführers mit seinem Gehör nicht in Zweifel gezogen wurden,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gemäss Einladung vom 25. Juni 2014 am 2. Oktober 2014 in der Klinik für Hals-, Nasen-, Ohren- und Gesichtschirurgie des D._______ Kantonsspitals einer Operation unterzogen wurde, sodass davon ausgegangen werden kann, seine Gehörprobleme seien geheilt oder zumindest gelindert worden, dass es sich bei seinen Gehörproblemen aber ohnehin nicht um vollzugsverhindernde gesundheitliche Probleme handelt, dass er weitere gesundheitliche Probleme in der Beschwerde zwar erwähnt aber nicht substanziiert oder belegt, weshalb darauf nicht weiter einzugehen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vom 22. April 2015 um Ratenzahlung des Kostenvorschusses beziehungsweise Verzicht auf einen solchen angesichts des vorliegenden Entscheides in der Hauptsache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