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D-2029/2011 vom 27. April 2011</w:t>
      </w:r>
    </w:p>
    <w:p>
      <w:r>
        <w:t>Bundesverwaltungsgericht, 2011-04-27, FR</w:t>
      </w:r>
    </w:p>
    <w:p>
      <w:r>
        <w:rPr>
          <w:b/>
        </w:rPr>
        <w:t xml:space="preserve">Quelle: </w:t>
      </w:r>
      <w:r>
        <w:t>https://mcp.opencaselaw.ch/entscheid/bvger_D-2029_2011</w:t>
      </w:r>
    </w:p>
    <w:p>
      <w:r>
        <w:t>FR: TAF D-2029/2011 du 27 avril 2011</w:t>
      </w:r>
    </w:p>
    <w:p>
      <w:r>
        <w:t>IT: TAF D-2029/2011 del 27 aprile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D-2029/2011 Arrêt du 27 avril 2011 Composition Claudia Cotting-Schalch, juge unique, avec l'approbation de Walter Stöckli, juge ; Chantal Jaquet Cinquegrana, greffière. Parties A._______, Congo (Kinshasa), recourant, contre Office fédéral des migrations (ODM), Quellenweg 6, 3003 Berne, autorité inférieure. Objet Asile (non-entrée en matière) et renvoi ; décision de l'ODM du 28 mars 2011 / (...). Vu la demande d'asile déposée en Suisse par A._______ en date du 28 février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4 et 16 mars 2011, la décision du 28 mars 2011, par laquelle l'Office des migration (ODM)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l'acte du 4 avril 2011 par lequel A._______ a interjeté recours contre la décision précitée,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2007/8 consid. 2.1 p. 73 ; Jurisprudence et informations de la Commission suisse de recours en matière d'asile [JICRA] 2004 n 34 consid. 2.1. p. 240s., JICRA 1996 n° 5 consid. 3, JICRA 1995 n° 14 consid. 4 p. 127s. et jurisp. cit.),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let. a, b et c LAsi) au sens de la jurisprudence (cf. ATAF 2009/50 consid. 5-8 p. 725-733),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(ATAF 2007/7 consid. 4-6 p. 58ss), qu'en l'occurrence, le recourant n'a pas, à l'évidence, remis ses documents de voyage ou ses pièces d'identité dans un délai de 48 heures après le dépôt de sa demande d'asile ; que c'est à bon droit que l'ODM a retenu que tant le permis de conduire que la carte de membre du "Bundu dia Kongo" (BDK) produits ne représentent pas une pièce d'identité au sens de l'art. 32 al. 2 let. a LAsi (cf. ATAF 2007/7 consid. 6 [dern. parag.], p. 70), qu'en outre, c'est également à juste titre que cet office a considéré que l'explication selon laquelle l'intéressé n'aurait pas pu disposer de documents d'identité dans son pays d'origine dans la mesure les éventuelles pertes de ceux-ci n'étaient pas attestées au Congo est contraire à la réalité, que ses déclarations portant sur les circonstances de son voyage depuis l'Afrique jusqu'en Suisse ne sont pas vraisemblables ; que sur ce point, il convient, dans le cadre d'une motivation sommaire, de renvoyer aux arguments développés par l'ODM au consid. I/1 de sa décision du 28 mars 2011, le recourant n'ayant fourni dans son recours aucun argument ni moyen de preuve propre à les remettre valablement en cause, qu'au vu de ce qui précède, le Tribunal est fondé à considérer que le recourant cherche en réalité à cacher aux autorités les circonstances exactes de son départ, les conditions de son voyage, de même que les papiers d'identité utilisés à cette fin, lesquels seraient notamment susceptibles de démontrer son identité réelle, qu'ainsi,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n'est point réalisée,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p. 74ss), qu'en l'espèce, A._______ a allégué être d'ethnie Bakongo et avoir toujours vécu à Kinshasa, où il a travaillé en tant que (...), qu'il serait membre du mouvement religieux et politico-culturel BDK, auquel il aurait adhéré en 2000, qu'en février 2008, il aurait été chargé de transporter des membres de ce mouvement qui se rendaient à une manifestation à B._______ ; qu'en chemin, ceux-ci et l'intéressé auraient été interceptés à la hauteur du village de C._______ par des policiers, lesquels les auraient agressés et conduits à la prison de D._______ ; que durant sa détention, l'intéressé aurait subi des mauvais traitements, qu'en date du 20 février 2011, celui-ci aurait réussi à s'évader et à appeler son frère, lequel se serait alors occupé d'organiser son départ pour l'Europe, qu'en l'occurrence, c'est à juste titre que l'ODM a considéré que les motifs invoqués par l'intéressé à l'appui de sa demande d'asile étaient, d'une manière générale, peu convaincants, dénués de substance et contraires à la réalité ; que tel est tout particulièrement le cas s'agissant de ses connaissances très lacunaires du BDK, dont il n'a pas pu fournir le moindre renseignement précis sur la philosophie et les idées de base, sur son organisation ainsi que sur les événements ayant marqué celui-ci, alors même que l'intéressé en serait membre depuis l'année 2000 ; qu'il en va de même s'agissant des conditions de sa détention et des circonstances ayant trait à son évasion ; qu'en plus, l'ensemble de ses allégations se limitent à de simples affirmations de sa part, totalement inconsistantes, qu'aucun élément concret ni commencement de preuve ne vient étayer, qu'il a certes produit en procédure de première instance un avis de recherche, un document intitulé "FICHE DE REFERENCE", ainsi qu'un compte rendu de consultations médicales entreprises au poste de santé de la prison de D._______, le premier censé démontrer qu'il serait recherché par les autorités de son pays d'origine, le deuxième qu'il aurait subi des mauvais traitements durant sa prétendue détention, et le troisième attestant des affections dont il aurait souffert, que toutefois, ces moyens de preuve n'ont manifestement aucune valeur probante, que, s'agissant tout d'abord de l'avis de recherche, et indépendamment du fait qu'il est douteux que le recourant ait pu entrer en possession d'un tel document, dans la mesure où celui-ci est destiné aux personnes chargées de le rechercher et de l'arrêter, il a été émis le (...) 2008, alors que, selon ses propres dires, l'intéressé se trouvait en prison depuis une quinzaine de jours déjà, qu'en ce qui concerne la fiche de référence, son support, y compris le timbre qui y figure, est une copie de mauvaise facture d'un formulaire pré-imprimé, lequel a été complété à l'aide de deux stylos différents, que pour ce qui a trait au compte rendu médical, il s'agit d'un document manuscrit sans aucun caractère officiel, excepté d'un timbre qui ne se rapporte pas à l'institution censée l'avoir établi, que, dans son recours, l'intéressé n'a pas été à même d'expliciter de façon convaincante les nombreuses imprécisions, lacunes et inconsistances retenues avec pertinence par l'autorité de première instance, dans sa décision du 28 mars 2011, se limitant à répéter en grande partie les propos tenus lors des auditions, que les déclarations de l'intéressé ne satisfaisant de toute évidence pas aux exigences des art. 3 et 7 LAsi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soit la qualité de réfugié du recourant, soit pour constater l'illicéité de l'exécution du renvoi (ATAF 2009/50 p. 721 ss) ; que la situation telle que ressortant des actes de la cause ne le justifie pas, qu'il s'ensuit que c'est à juste titre que l'ODM a refusé d'entrer en matière sur la demande d'asile ; que sur ce point, le recours doit être rejeté et le dispositif de la décision du 28 mars 2011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le recours introduit contre la décision de non-entrée en matière sur la demande d'asile étant écarté,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186s.), qu'en outre, la République démocratique du Congo ne se trouve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44 al. 2 LAsi et de l'art. 83 al. 4 LEtr, que par ailleurs, le recourant, lequel a toujours vécu à Kinshasa, est jeune et au bénéfice d'une expérience professionnelle ; que, s'agissant de son état de santé, il a certes mentionné dans son recours que celui-ci était "actuellement très médiocre" et nécessitait un suivi médical ; que cette simple affirmation, laquelle ne repose sur aucun élément consistant, ne permet toutefois pas de retenir l'existence d'un obstacle concret et avéré à l'exécution du renvoi ; qu'en effet, l'intéressé n'indique même pas en quoi consistent ses problèmes de santé ; qu'au demeurant, il dispose d'un réseau familial et social dans son pays, sur lequel il pourra compter à son retour, que l'exécution du renvoi est enfin possible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et le dispositif de la décision entreprise également confirmée sur ce point,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pour ce qui a trait à la demande de dispense de l'avance de frais, elle est sans objet, dès lors qu'il est statué au fond et de manière immédiate sur le recours,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demande de dispense de l'avance de frais et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