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D-2028/2011 vom 7. April 2011</w:t>
      </w:r>
    </w:p>
    <w:p>
      <w:r>
        <w:t>Bundesverwaltungsgericht, 2011-04-07, FR</w:t>
      </w:r>
    </w:p>
    <w:p>
      <w:r>
        <w:rPr>
          <w:b/>
        </w:rPr>
        <w:t xml:space="preserve">Quelle: </w:t>
      </w:r>
      <w:r>
        <w:t>https://mcp.opencaselaw.ch/entscheid/bvger_D-2028_2011</w:t>
      </w:r>
    </w:p>
    <w:p>
      <w:r>
        <w:t>FR: TAF D-2028/2011 du 7 avril 2011</w:t>
      </w:r>
    </w:p>
    <w:p>
      <w:r>
        <w:t>IT: TAF D-2028/2011 del 7 aprile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D-2028/2011 Arrêt du 7 avril 2011 Composition Gérald Bovier, juge unique, avec l'approbation de François Badoud, juge ; Jean-Bernard Moret-Grosjean, greffier. Parties A._______, Tunisie, recourant, contre Office fédéral des migrations (ODM), Quellenweg 6, 3003 Berne-Wabern, autorité inférieure. Objet Asile (non-entrée en matière) et renvoi (Dublin) ; décision de l'ODM du 25 mars 2011 / (...). Vu la demande d'asile de l'intéressé du 18 janvier 2011, le résultat - négatif - de la comparaison d'empreintes digitales à laquelle l'ODM a pro­cédé le 19 janvier 2011, par le biais du système Eurodac, le procès-verbal de l'audition du 27 janvier 2011, au cours de laquelle l'in­té­ressé a été invité à se prononcer sur la compétence éventuelle de B._______ pour traiter sa demande d'asile et sur un éventuel trans­fert dans cet Etat, la requête aux fins de prise en charge adressée le 14 février 2011 par l'ODM aux autorités (...), fondée sur l'art. 10 al. 2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l'acceptation de transfert (transfer acceptance) des autorités (...) du 14 mars 2011, sur la base de l'art. 10 al. 2 règlement Dublin II, la décision du 25 mars 2011 par laquelle l'ODM, en se fondant sur l'art. 34 al. 2 let. d de la loi sur l'asile du 26 juin 1998 (LAsi, RS 142.31), a refusé d'entrer en matière sur la demande d'asile de l'intéressé, prononcé son transfert en B._______ et ordonné l'exécution de cette mesure, le recours du 4 avril 2011, assorti de demandes d'octroi de l'effet suspen­sif et d'assistance judiciaire au sens de l'art. 65 al. 1 et 2 de la loi fé­dérale du 20 décembre 1968 sur la procédure administrative (PA, RS 172.021),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l'intéressé, selon les propos qu'il a tenus au cours de l'audition du 27 janvier 2011, a non seule­ment transité, mais surtout séjourné et tra­vaillé pen­dant près de (...) ans en B._______ avant de gagner la Suisse, que le 14 février 2011, l'ODM a ainsi adressé aux autorités (...) une re­quête aux fins de prise en charge fondée sur l'art. 10 al. 2 règle­ment Dublin II (séjour ininterrompu d'au moins cinq mois dans un Etat membre avant l'introduction de la demande d'asile), que le 14 mars 2011, les autorités précitées ont accepté le transfert de l'inté­ressé sur leur territoire, partant de le prendre en charge, que B._______, conformément à l'examen de la compétence selon le règle­ment Dublin II auquel l'ODM a procédé à juste titre en vertu de l'art. 29a al. 1 OA 1, est ainsi responsable du traitement de la de­mande d'asile de l'in­téressé, que ce dernier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toutefois soutenu que les conditions d'existence précaires ren­con­trées en B._______, liées notamment à l'ab­sence de toute prise en charge et de toute aide so­ciale, consti­tuaient des traitements inhumains et dégra­dants et, partant, une violation de l'art. 3 CEDH ; qu'elles correspon­draient en tout point à celles existant en Grèce, sur lesquelles la Cour euro­péenne des Droits de l'Homme (Cour eur. DH) s'est prononcée ré­cem­ment, qu'il ne s'agit là cependant que de simples affirmations de sa part, qu'au­cun élément concret et sérieux, en ce qui le concerne, ne vient étayer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arrêt du Tri­bunal administratif fédéral E 5644/2009 consid. 7.6.1 [p. 15] du 31 août 2010) ; que la durée de son séjour antérieur dans cet Etat, soit plus de (...) ans, sans y avoir sollicité d'une manière ou d'une autre l'aide ou la protection des autorités, tend ma­nifestement à démontrer le contraire,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Tuni­sie,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Tunisie,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arrêt du Tribunal administratif fédéral E 5644/2009 consid. 8 [p. 19ss] du 31 août 2010), que les Etats membres de l'espace Dublin étant réputés dis­poser de condi­tions d'accessibilité à des soins de médecine générale ou ur­gents né­cessaires à la garantie de la dignité humaine, au moins pour la du­rée de la procédure d'asile, c'est à tort que l'intéressé invoque des problèmes psychiques, problèmes qu'il n'a d'ailleurs pas établis, faute de tout certifi­cat ou rapport médical produit, pour s'opposer à son transfert, que ce dernier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Filzwie­ser/Sprung, op. cit.,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arrêt du Tribunal administratif fédéral E 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du recours étaient d'emblée vouées à l'échec, les demandes d'assistance judiciaire totale et partielle sont rejetées (art. 65 al. 1 et 2 PA) et les frais de procédure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2. La demande d'octroi de l'effet suspensif est sans objet. 3. Les demandes d'assistance judiciaire totale et partielle sont rejetées. 4. Les frais de procédure, d'un montant de Fr. 600.--, sont mis à la charge du recourant. Celui-ci est à verser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