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D-2015/2023 vom 20. April 2023</w:t>
      </w:r>
    </w:p>
    <w:p>
      <w:r>
        <w:t>Bundesverwaltungsgericht, 2023-04-20, FR</w:t>
      </w:r>
    </w:p>
    <w:p>
      <w:r>
        <w:rPr>
          <w:b/>
        </w:rPr>
        <w:t xml:space="preserve">Quelle: </w:t>
      </w:r>
      <w:r>
        <w:t>https://mcp.opencaselaw.ch/entscheid/bvger_D-2015_2023</w:t>
      </w:r>
    </w:p>
    <w:p>
      <w:r>
        <w:t>FR: TAF D-2015/2023 du 20 avril 2023</w:t>
      </w:r>
    </w:p>
    <w:p>
      <w:r>
        <w:t>IT: TAF D-2015/2023 del 20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D-2015/2023 Arrêt du 20 avril 2023 Composition Gérald Bovier, juge unique, avec l'approbation de Jenny de Coulon Scuntaro, juge ; Alain Romy, greffier. Parties A._______, né le (...), Turquie, (...), recourant, contre Secrétariat d'Etat aux migrations (SEM), Quellenweg 6, 3003 Berne, autorité inférieure. Objet Asile (non-entrée en matière) et renvoi (procédure Dublin - art. 31a al. 1 let. b LAsi) ; décision du SEM du 3 avril 2023 / N (...). Vu la demande d'asile déposée en Suisse par A._______ (ci-après : l'intéressé, le requérant ou le recourant), ressortissant turc, en date du 15 février 2023, le procès-verbal de l'entretien individuel Dublin, qui s'est déroulé le 24 février 2023, sur la compétence présumée de l'Autriche pour l'examen de la demande d'asile et quant aux faits médicaux, le rapport médical du 17 mars 2023 versé au dossier du SEM, la décision du 3 avril 2023 (notifiée le lendemain), par laquelle le SEM, se fondant sur l'art. 31a al. 1 let. b de la loi du 26 juin 1998 sur l'asile (LAsi, RS 142.31), n'est pas entré en matière sur la demande d'asile de l'intéressé, a prononcé son transfert vers l'Autriche et a ordonné l'exécution de cette mesure, constatant l'absence d'effet suspensif à un éventuel recours, le recours formé le 13 avril 2023 contre cette décision par l'intéressé par-devant le Tribunal administratif fédéral (ci-après : le Tribunal), les demandes procédurales tendant, d'une part, au prononcé de mesures superprovisionnelles et à l'octroi de l'effet suspensif, et, d'autre part, à l'octroi de l'assistance judiciaire totale, ainsi qu'à la dispense du paiement d'une avance de frais, les mesures superprovisionnelles ordonnées le 18 avril 2023, sur la base de l'art. 56 de la loi fédérale du 20 décembre 1968 sur la procédure administrative (PA, RS 172.021),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(art. 8-15 ;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avant de venir en Suisse, a déposé une demande d'asile en Autriche le (...), qu'en date du 24 février 2023, cet office a dès lors soumis aux autorités autrichiennes compétentes, dans les délais fixés aux art. 23 par. 2 et art. 24 par. 2 du règlement Dublin III une requête aux fins de reprise en charge, fondée sur l'art. 18 par. 1 let. b du règlement Dublin III, que n'ayant pas répondu à dite demande de reprise en charge dans les délais prévus par l'art. 25 par. 1 du règlement Dublin III, l'Autriche est réputée l'avoir acceptée et, partant, avoir reconnu sa compétence pour traiter la demande d'asile de l'intéressé (art. 25 par. 2 RD III), que ce point n'est pas contesté dans le recours, que, cela dit, le recourant a exposé avoir deux oncles, une grand-mère et des proches séjournant en Suisse et ne connaître personne en Autriche, que comme relevé à juste titre par le SEM, la présence en Suisse de ces personnes ne saurait toutefois fonder la compétence de la Suisse à traiter sa demande d'asile, que des oncles ou des grands-parents ne sont en effet pas considérés comme des membres de la famille au sens de l'art. 2 let. g du règlement Dublin III, que le recourant ne peut ainsi se prévaloir des dispositions protégeant les membres d'une même famille dans le règlement Dublin III, que ni son souhait de rejoindre sa « deuxième famille », soit sa grand-mère et ses oncles, ni le soutien que ceux-ci pourraient lui apporter ne sont de nature à fonder le lien de dépendance requis par l'art. 16 par. 1 du règlement Dublin III, que l'Autriche demeure ainsi l'Etat compétent pour procéder au traitement de sa demande d'asile, au regard des critères de détermination de l'Etat membre responsable (art. 7 ss du règlement Dublin III), qu'à cet égard, et bien que cela ne soit pas contesté, il y a lieu de relever que l'autorité inférieure a vérifié et justement écarté toute défaillance systémique dans l'Etat en question (cf. p. ex. arrêt du Tribunal E-1747/2023 du 5 avril 2023 et jurisp. cit.), que dans son recours, l'intéressé s'est toutefois opposé à son transfert vers l'Autriche en exposant que son objectif initial était de venir en Suisse afin d'y construire son avenir avec sa famille ; qu'il aurait par ailleurs été détenu et poursuivi par la police en Autriche ; qu'il n'y aurait ainsi pas passé de bons moments et ne s'y sentirait pas en sécurité, que ce faisant, il a implicitement sollicité l'application d'une des clauses discrétionnaires prévues à l'art. 17 du règlement Dublin III, à savoir celle retenue par le par. 1 de cette disposition (clause de souveraineté), que selon celle-ci,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(cf. ATAF 2015/9 consid. 8),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consid. 8.5.2 ; 2015/9 consid. 8), que préliminairement, il convient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cela étant dit, l'intéressé n'a pas démontré l'existence d'un risque concret que les autorités autrichiennes refuseraient de le reprendre en charge et de mener à terme l'examen de sa demande de protection, en violation de la directive no 2013/32/UE du Parlement européen et du Conseil du 26 juin 2013 relative à des procédures communes pour l'octroi et le retrait de la protection internationale (refonte ; JO L 180/60 du 29 juin 2013 ; directive Procédure),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no 2013/33/UE du Parlement européen et du Conseil du 29 juin 2013 établissant des normes pour l'accueil des personnes demandant la protection internationale (refonte ; JO L 180/96 du 29 juin 2013 ;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(art. 26 directive Accueil), que de même, il devra, le cas échéant, s'adresser aux autorités autrichiennes compétentes pour obtenir une protection adéquate contre des agissements de policiers, qu'il considèrerait comme abusifs, que l'Autriche est un Etat de droit et il n'existe pas d'indice tangible laissant penser que les autorités de ce pays ne lui offriraient pas une protection adéquate, que le recourant n'ayant pas démontré un lien de dépendance entre lui et ses oncles, respectivement sa grand-mère, la présence de ces personnes en Suisse ne saurait fonder pour lui un droit de demeurer dans le pays au titre de son droit au respect de sa vie privée et familiale au sens de l'art. 8 de la Convention du 4 novembre 1950 de sauvegarde des droits de l'homme et des libertés fondamentales (CEDH, RS 0.101), que sur le plan de l'état de santé, il ressort du rapport médical du 17 mars 2023 que le recourant souffre d'un trouble de l'adaptation et d'un trouble de la personnalité de type borderline, à explorer, que compte tenu de la jurisprudence restrictive de la Cour européenne des droits de l'homme (CourEDH) en la matière, il y a lieu de considérer, à l'instar du SEM, que les problèmes de santé évoqués par le recourant ne sont pas d'une gravité telle qu'il se justifierait de renoncer à son transfert vers l'Autriche (cf., à ce sujet, arrêt Paposhvili c. Belgique du 13 décembre 2016 [GC], requête no 41738/10), qu'en effet, le dossier ne contient aucun indice de l'existence de maladies d'une gravité ou d'une spécificité telle qu'elles ne pourraient pas être traitées en Autriche, ce pays disposant de structures médicales similaires à celles existant en Suisse (cf. p. ex. arrêt du Tribunal E-4027/2022 du 21 septembre 2022), que rien n'indique par ailleurs que les troubles allégués nécessiteraient impérativement un traitement sur le long cours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cependant au SEM de tenir compte de l'état de santé du recourant dans le cadre des modalités de son transfert, avec une évaluation de ses capacité à être transféré et avec la transmission aux autorités autrichiennes des informations relatives à ses besoins en termes de soins de santé comme prévu par les art. 31 et 32 RD III, afin de permettre, le cas échéant, une prise en charge médicale adéquate, étant rappelé que le requérant a donné son accord écrit à la transmission d'informations médicales, que 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RD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 en application de l'art. 31a al. 1 let. b LAsi, et qu'il a prononcé son transfert vers l'Autriche,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caduques les mesures superprovisionnelles ordonnées le 18 avril 2023, que les requêtes formelles d'octroi de l'effet suspensif (art. 107a al. 2 LAsi) et d'exemption du versement d'une avance de frais (art. 63 al. 4 PA) sont quant à elles désormais sans objet, que les conclusions du recours étant d'emblée vouées à l'échec, la requête d'assistance judiciaire totale est rejetée (art. 65 al. 1 PA, en lien avec l'art.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mesures superprovisionnelles ordonnées le 18 avril 2023 sont caduques.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