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D-2014/2014 vom 23. April 2014</w:t>
      </w:r>
    </w:p>
    <w:p>
      <w:r>
        <w:t>Bundesverwaltungsgericht, 2014-04-23, DE</w:t>
      </w:r>
    </w:p>
    <w:p>
      <w:r>
        <w:rPr>
          <w:b/>
        </w:rPr>
        <w:t xml:space="preserve">Quelle: </w:t>
      </w:r>
      <w:r>
        <w:t>https://mcp.opencaselaw.ch/entscheid/bvger_D-2014_2014</w:t>
      </w:r>
    </w:p>
    <w:p>
      <w:r>
        <w:t>FR: TAF D-2014/2014 du 23 avril 2014</w:t>
      </w:r>
    </w:p>
    <w:p>
      <w:r>
        <w:t>IT: TAF D-2014/2014 del 23 aprile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die Beschwerdeführenden und das BFM. Der Einzelrichter: Die Gerichtsschreiberin: Hans Schürch Anna Dürmüller Leibundgut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