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D-2013/2012 vom 19. April 2012</w:t>
      </w:r>
    </w:p>
    <w:p>
      <w:r>
        <w:t>Bundesverwaltungsgericht, 2012-04-19, FR</w:t>
      </w:r>
    </w:p>
    <w:p>
      <w:r>
        <w:rPr>
          <w:b/>
        </w:rPr>
        <w:t xml:space="preserve">Quelle: </w:t>
      </w:r>
      <w:r>
        <w:t>https://mcp.opencaselaw.ch/entscheid/bvger_D-2013_2012</w:t>
      </w:r>
    </w:p>
    <w:p>
      <w:r>
        <w:t>FR: TAF D-2013/2012 du 19 avril 2012</w:t>
      </w:r>
    </w:p>
    <w:p>
      <w:r>
        <w:t>IT: TAF D-2013/2012 del 19 aprile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D-2013/2012 Arrêt du 19 avril 2012 Composition Gérard Scherrer, juge unique, avec l'approbation de François Badoud, juge, Yves Beck, greffier. Parties A._______, né le (...), Russie, recourant, contre Office fédéral des migrations (ODM), Quellenweg 6, 3003 Berne, autorité inférieure. Objet Asile (non-entrée en matière) et renvoi (Dublin) ; décision de l'ODM du 5 avril 2012 / (...). Vu la demande d'asile déposée en Suisse par A._______, le 28 février 2012, le procès-verbal de l'audition du 21 mars 2012, lors de laquelle l'intéressé a déclaré avoir quitté son pays d'origine, le 25 décembre 2011, parce qu'il avait été maltraité et pourchassé par des compatriotes - des criminels - exigeant de lui qu'il rembourse la dette de sa mère, qu'il était entré le lendemain en Suisse, en passant par l'Allemagne et la Pologne, et qu'avant de déposer sa demande d'asile, il avait vécu à Lucerne chez des connaissances en attendant que sa compagne le rejoigne (cf. dossier ODM [...] ; arrêt du Tribunal administratif D-2015/2012), le droit d'être entendu du 27 mars 2012, à l'occasion duquel l'intéressé s'est déterminé sur un éventuel renvoi en Pologne, l'accord des autorités polonaises du 5 avril 2012 à la demande d'admission du requérant sur leur territoire présentée par l'ODM, le 30 mars précédent, la décision du 5 avril 2012, notifiée le 11 avril suivant, par laquelle l'ODM, se fondant sur l'art. 34 al. 2 let. d de la loi du 26 juin 1998 sur l'asile (LAsi, RS 142.31), n'est pas entré en matière sur cette demande d'asile, a prononcé le transfert de l'intéressé vers la Pologne, a chargé les autorités cantonales compétentes de l'exécution de cette mesure et a constaté l'absence d'effet suspensif à un éventuel recours, le recours, posté le 16 avril 2012, dans lequel l'intéressé a conclu à l'annulation de cette décision et à l'entrée en matière sur sa demande d'asile, la réception du dossier de première instance par le Tribunal administratif fédéral (le Tribunal), le 17 avril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art.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comme la jurisprudence l'a retenu (cf. ATAF 2010/45), il y a lieu de renoncer au transfert au cas où celui-ci ne serait pas conforme aux engagements de la Suisse relevant du droit international, ou encore pour des raisons humanitaires, en application de l'art. 29a al. 3 OA 1, qu'en l'espèce, il est établi et non contesté que le recourant est entré en Pologne, le 25 décembre 2011 (cf. le pv de l'audition du 21 mars 2012, ch. 5.02, p. 7), muni d'un visa touristique - valable du 15 au 29 décembre 2011 - délivré par le consulat de cet Etat en Russie, pour ensuite continuer son voyage jusqu'en Suisse, qu'en conséquence, la Pologne est compétente pour traiter la demande d'asile du recourant, au regard de l'art. 9 par. 4 du règlement Dublin II ; que cet Etat l'a du reste admis par courrier du 5 avril 2012 (cf. supra), que n'est pas décisif le fait que l'intéressé n'ait que transité par la Pologne et qu'il n'y ait pas déposé une demande d'asile (cf. le recours), que, cela précisé, le recourant a déclaré qu'il craignait d'être refoulé par les autorités polonaises vers la Russie, respectivement d'être retrouvé et de nouveau persécuté par les mêmes individus, que, certes, il appartient aux autorités suisses de veiller à ce que l'intéressé ne soit pas exposé, en cas de transfert en Pologne, à un traitement contraire au droit international, en particulier à l'art. 3 CEDH ; que le principe de non-refoulement exclut également le renvoi indirect, connu également sous le nom de "refoulement en cascade" ou "refoulement en chaîne" (ATAF D-2076/2010 du 16 août 2011 consid. 3.4), que, toutefois, la Pologne, comme tous les autres pays liés par l'AAD, est partie à la Convention du 28 juillet 1951 relative au statut des réfugiés (RS 0.142.30, Conv. réfugiés), à la Convention de sauvegarde des droits de l'homme et des libertés fondamentales du 4 novembre 1950 (CEDH, RS 0.101), et à la Convention du 10 décembre 1984 contre la torture et autres peines ou traitements cruels, inhumains ou dégradants (Conv. torture, RS 0.105) qu'en raison de la présomption de respect du droit international public par l'Etat responsable de l'examen de la demande d'asile selon le règlement Dublin II (in casu, la Pologne), il appartient au requérant d'asile visé par un transfert de la renverser en s'appuyant sur des indices sérieux permettant d'admettre que, dans son cas individuel et concret, les autorités de l'Etat de destination ne respecteraient pas leurs obligations internationales (ATAF 2011/9 consid. 6, ATAF 2010/45 consid. 7.4.1 ; arrêt de la Cour européenne des droits de l'homme [ci-après : Cour EDH], décision M.S.S. c. Belgique et Grèce, no 30696/09, 21 janvier 2011, par. 341 ss ; Cour de justice de l'Union européenne, arrêt du 21 décembre 2011, N.S. c. Secretary of State for the Home Department et M. E. et autres c. Refugee Applications Commissioner et Minister for Justice, Equality and Law Reform, affaires jointes C-411/10 et C-493/10), qu'en l'occurrence, le recourant n'a apporté aucun indice concret selon lequel la Pologne n'appliquerait pas d'une manière conforme au droit la législation sur l'asile, en particulier en n'examinant pas consciencieusement et avec sérieux ses motifs de protection et en ne lui octroyant aucun recours effectif le protégeant contre un renvoi arbitraire vers son pays d'origine, qu'autrement dit, il n'a pas renversé la présomption selon laquelle la Pologne respecte ses obligations tirées du droit international public, en particulier le principe du non-refoulement énoncé expressément à l'art. 33 Conv. réfugiés, ainsi que l'interdiction des mauvais traitements ancrée à l'art. 3 CEDH et à l'art. 3 Conv. torture, qu'en outre, si, dans cet Etat, il devait prétendument être la victime d'agissements illégitimes de compatriotes russes, il devra s'en plaindre auprès des autorités polonaises, n'ayant là non plus apporté aucun élément de nature à rendre crédible qu'il ne pourrait bénéficier dans cet Etat d'une protection adéquate, qu'ayant manifestement eu pour seul objectif de gagner la Suisse, dès lors qu'il était en possession, à son départ de Russie, d'un billet de train (déposé au dossier de l'ODM) Moscou-Bâle, il ne saurait arguer d'un manque de protection des autorités polonaises, ne leur ayant pas donné la possibilité d'assumer leurs obligations eu égard à sa situation, que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 d'asile, comme Etat responsable de l'examen de leur demande d'asile (cf. ATAF 2010/45 précité consid. 8.3), qu'en définitive, en l'absence d'obstacle rendant l'exécution du transfert de l'intéressé illicite et de raisons humanitaires au sens étroit de l'art. 29a al. 3 OA 1, il n'y a pas lieu d'appliquer la clause de souveraineté prévue à l'art. 3 par. 2 du règlement Dublin II, que la Pologne demeure l'Etat responsable de l'examen de la demande d'asile du recourant au sens de ce règlement et est tenu de le prendre en charge dans les conditions prévues à l'art. 19 du règlement Dublin II, que, partant, l'ODM a refusé à juste titre d'entrer en matière sur la demande d'asile du recourant en application de l'art. 34 al. 2 let. d LAsi et a prononcé son renvoi (ou transfert) de Suisse en Pologne,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8.2.3 et 10), qu'au vu de ce qui précède, le recours doit être rejeté et la décision de l'ODM de refus d'entrée en matière sur la demande d'asile et de renvoi (ou transfert) de Suisse vers la Pologne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frais de procédure sont mis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