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D-200/2016 vom 2. Juni 2016</w:t>
      </w:r>
    </w:p>
    <w:p>
      <w:r>
        <w:t>Bundesverwaltungsgericht, 2016-06-02, DE</w:t>
      </w:r>
    </w:p>
    <w:p>
      <w:r>
        <w:rPr>
          <w:b/>
        </w:rPr>
        <w:t xml:space="preserve">Quelle: </w:t>
      </w:r>
      <w:r>
        <w:t>https://mcp.opencaselaw.ch/entscheid/bvger_D-200_2016</w:t>
      </w:r>
    </w:p>
    <w:p>
      <w:r>
        <w:t>FR: TAF D-200/2016 du 2 juin 2016</w:t>
      </w:r>
    </w:p>
    <w:p>
      <w:r>
        <w:t>IT: TAF D-200/2016 del 2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Vorliegend ersuchte die Vorinstanz die italienischen Behörden - innerhalb der in Art. 21 Dublin-III-VO festgelegten Frist - in Anwendung von Art. 13 Abs. 1 Dublin-III-VO um Übernahme der Beschwerdeführerinnen. Die italienischen Behörden nahmen innerhalb der festgelegten Frist zum Übernahmeersuchen des SEM keine Stellung, womit die Zuständigkeit gemäss DAA und unter Anwendung von Art. 22 Abs. 7 Dublin-III-VO auf Italien übergegangen ist. Am 21. Dezember 2015 hiessen die italienischen Behörden das Übernahmeersuchen des SEM nachträglich gut und teilten mit, die Überstellung habe nach G._______ zu erfolgen.</w:t>
      </w:r>
    </w:p>
    <w:p>
      <w:r>
        <w:rPr>
          <w:b/>
        </w:rPr>
        <w:t>E. 3.2</w:t>
      </w:r>
    </w:p>
    <w:p>
      <w:r>
        <w:t>Die grundsätzliche Zuständigkeit Italiens wird von den Beschwerdeführerinnen nicht bestritten. Die Zuständigkeit Italiens ist somit gegeben.</w:t>
      </w:r>
    </w:p>
    <w:p>
      <w:r>
        <w:rPr>
          <w:b/>
        </w:rPr>
        <w:t>E. 3.3</w:t>
      </w:r>
    </w:p>
    <w:p>
      <w:r>
        <w:t>Die Beschwerdeführerinnen rügen auf Beschwerdeebene im Wesentlichen, es liege keine genügende individuelle Zusicherung der italienischen Behörden für das Vorhandensein einer konkreten Unterkunft für sie und ihre Tochter vor. Das Bundesverwaltungsgericht ging in BVGE 2015/4 ausführlich auf den Entscheid des EGMR Tarakhel gegen Schweiz vom 4. November 2014, Grosse Kammer, Nr. 29217/12, ein und führte darin unter anderem aus, es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Aus dem Schreiben der italienischen Behörden vom 21. Dezember 2015 geht hervor, dass die Beschwerdeführerinnen unter expliziter Namensnennung und Altersangabe als Familiengemeinschaft (nucleo familiare) betrachtet werden. Diese Angaben entsprechen weitestgehend den in BVGE 2015/4 E. 4.3 S. 78 explizit genannten Anforderungen an eine individuelle Zusicherung. Dieses Schreiben stellt somit eine gemäss dem Entscheid Tarakhel und BVGE 2015/4 geforderte Garantieerklärung der italienischen Behörden dar. Zwar äussert sich dieses Schreiben nicht zur konkreten Unterbringung, sondern fügt lediglich an, dass die Überstellung nach G._______ zu geschehen habe. Dem Schreiben ist ausdrücklich zu entnehmen, dass die Familie in Übereinstimmung mit dem Rundschreiben vom 8. Juni 2015 untergebracht werde. Die erwähnte individuelle Zusicherung muss demnach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Mit der Formulierung "This family will be accommodated in accordance to the circular letter of the 8th of June 2015." wird sodann der explizite Hinweis zur Aufnahme in die individuelle Garantie angeführt. In seinem Koordinationsurteil D-6358/2015 vom 7. April 2016 E. 5.2 (zur Publikation vorgesehen) hielt das Bundesverwaltungsgericht nebst dem vorgenannten expliziten Hinweis fest,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Im Lichte obiger Ausführungen ist demnach zusammenfassend festzuhalten, dass das vorliegende System von konkreten Zusicherungen unter Namens- und Altersangabe sowie Anerkennung der Familieneinheit, zusammen mit dem expliziten Hinweis, wonach die Familie in Übereinstimmung mit dem Rundschreiben vom 8. Juni 2015 untergebracht werde, eine hinreichend konkretisierte und individualisierte Zusicherung im Sinne der Anforderungen gemäss BVGE 2015/4 darstellt.</w:t>
      </w:r>
    </w:p>
    <w:p>
      <w:r>
        <w:rPr>
          <w:b/>
        </w:rPr>
        <w:t>E. 3.4</w:t>
      </w:r>
    </w:p>
    <w:p>
      <w:r>
        <w:t>Hinsichtlich der Berufung der Beschwerdeführerin auf ihren Gesundheitszustand, wonach sie (...) und damit drohe, sich bei einer Wegweisung nach Italien "etwas anzutun", ist festzuhalten,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Vorliegend bestehen keine Hinweise, dass Italien, das über eine gute medizinische Infrastruktur verfügt, seinen diesbezüglichen Verpflichtungen nicht nachkommen und damit gegen die Aufnahmerichtlinie verstossen würde. Sodann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Der EGMR anerkennt grundsätzlich keinen durch die EMRK geschützten Anspruch auf Verbleib in einem Konventionsstaat, um weiterhin in den Genuss medizinischer Unterstützung zu kommen (vgl. Urteil des EGMR D. gegen Vereinigtes Königreich vom 2. Mai 1997, Nr. 30240/96). Hinsichtlich der Gefahr einer Selbstgefährdung bei einer zwangsweisen Überstellung ist der wegweisende Staat gemäss Praxis des EGMR nicht verpflichtet, vom Vollzug der Wegweisung Abstand zu nehmen, falls Ausländer mit Suizid drohen. Die Überstellung vermag nicht gegen Art. 3 EMRK zu verstossen, wenn der wegweisende Staat Massnahmen ergreift, um die Umsetzung einer entsprechenden Suiziddrohung zu verhindern (vgl. den Unzulässigkeitsentscheid des EGMR D. und andere gegen Deutschland vom 7. Oktober 2004, Nr. 33743/03, angeführt in Entscheidungen und Mitteilungen der [vormaligen] Schweizerischen Asylrekurskommission [EMARK] 2005 Nr. 23 E. 5.1 [S. 212]). Vorliegend ist festzustellen, dass eine Überstellung der Beschwerdeführerin in Begleitung ihrer Tochter nach Italien nicht gegen Art. 3 EMRK verstösst. Weiterhin bestehenden oder sich gar akzentuierenden suizidalen Tendenzen ist im Falle einer (zwangsweisen) Überstellung nach Italien bei der Ausgestaltung der Modalitäten durch angemessene, sorgfältige Vorbereitung Rechnung zu tragen, indem geeignete medizinische Massnahmen getroffen werden und eine adäquate Betreuung (beispielsweise durch medizinisches Fachpersonal) bei der Rückführung sichergestellt wird. Es wird Sache der Vollzugbehörden sein, die italienischen Behörden vorgängig detailliert über die spezifischen medizinischen Umstände und den indizierten Behandlungsbedarf zu informieren (vgl. Art. 31 f. Dublin-III-VO), worum die italienischen Behörden in ihrem Zustimmungsschreiben vom 21. Dezember 2015 denn auch ausdrücklich ersucht haben. Unter diesen Voraussetzungen werden die italienischen Behörden in der Lage sein, die notwendigen Vorkehrungen für eine adäquate Betreuung und allenfalls notwendige Weiterbehandlung der Beschwerdeführerin zeitgerecht zu treffen.</w:t>
      </w:r>
    </w:p>
    <w:p>
      <w:r>
        <w:rPr>
          <w:b/>
        </w:rPr>
        <w:t>E. 3.5</w:t>
      </w:r>
    </w:p>
    <w:p>
      <w:r>
        <w:t>Nach dem Gesagten sind die Voraussetzungen eines Selbsteintritts gemäss Art. 17 Abs. 1 Satz 1 Dublin-III-VO zu verneinen.</w:t>
      </w:r>
    </w:p>
    <w:p>
      <w:r>
        <w:rPr>
          <w:b/>
        </w:rPr>
        <w:t>E. 4.1</w:t>
      </w:r>
    </w:p>
    <w:p>
      <w:r>
        <w:t>Das SEM ist demnach zu Recht in Anwendung von Art. 31a Abs. 1 Bst. b AsylG auf die Asylgesuche der Beschwerdeführerinnen nicht eingetreten. Da die Beschwerdeführerinnen nicht im Besitz einer gültigen Aufenthalts- oder Niederlassungsbewilligung sind, wurde die Überstellung nach Italien in Anwendung von Art. 44 AsylG zu Recht angeordnet (Art. 32 Bst. a AsylV 1).</w:t>
      </w:r>
    </w:p>
    <w:p>
      <w:r>
        <w:rPr>
          <w:b/>
        </w:rPr>
        <w:t>E. 4.2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5</w:t>
      </w:r>
    </w:p>
    <w:p>
      <w:r>
        <w:t>Nach dem Gesagten ist die Beschwerde abzuweisen und die Verfügung des SEM zu bestätigen.</w:t>
      </w:r>
    </w:p>
    <w:p>
      <w:r>
        <w:rPr>
          <w:b/>
        </w:rPr>
        <w:t>E. 6.1</w:t>
      </w:r>
    </w:p>
    <w:p>
      <w:r>
        <w:t>Bei diesem Ausgang des Verfahrens wären die Kosten grundsätzlich den Beschwerdeführerinnen aufzuerlegen (Art. 63 Abs. 1 VwVG). Da die Beschwerdebegehren zum Zeitpunkt deren Einreichung nicht als aussichtslos erschienen, ist das Gesuch um Gewährung der unentgeltlichen Prozessführung gemäss Art. 65 Abs. 1 VwVG gutzuheissen und es sind keine Verfahrenskosten zu erheben.</w:t>
      </w:r>
    </w:p>
    <w:p>
      <w:r>
        <w:rPr>
          <w:b/>
        </w:rPr>
        <w:t>E. 6.2</w:t>
      </w:r>
    </w:p>
    <w:p>
      <w:r>
        <w:t>Der Antrag auf Erteilung der aufschiebenden Wirkung und Verzicht auf die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