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D-2004/2016 vom 11. April 2016</w:t>
      </w:r>
    </w:p>
    <w:p>
      <w:r>
        <w:t>Bundesverwaltungsgericht, 2016-04-11, DE</w:t>
      </w:r>
    </w:p>
    <w:p>
      <w:r>
        <w:rPr>
          <w:b/>
        </w:rPr>
        <w:t xml:space="preserve">Quelle: </w:t>
      </w:r>
      <w:r>
        <w:t>https://mcp.opencaselaw.ch/entscheid/bvger_D-2004_2016</w:t>
      </w:r>
    </w:p>
    <w:p>
      <w:r>
        <w:t>FR: TAF D-2004/2016 du 11 avril 2016</w:t>
      </w:r>
    </w:p>
    <w:p>
      <w:r>
        <w:t>IT: TAF D-2004/2016 del 11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D-2004/2016 Urteil vom 11. April 2016 Besetzung Einzelrichterin Daniela Brüschweiler, mit Zustimmung von Richter Daniel Willisegger; Gerichtsschreiberin Mareile Lettau. Parteien A._______, geboren am (...), Nigeria, Beschwerdeführer, gegen Staatssekretariat für Migration (SEM), Quellenweg 6, 3003 Bern, Vorinstanz. Gegenstand Nichteintreten auf Asylgesuch und Wegweisung (Dublin-Verfahren); Verfügung des SEM vom 16. März 2016 / N (...). Das Bundesverwaltungsgericht stellt fest, dass sich der Beschwerdeführer - ein nigerianischer Staatsangehöriger -gemäss seinen Angaben seit 2012 auf den Kapverdischen Inseln aufhielt und via Portugal am 1. Dezember 2015 auf dem Luftweg mit einem Visum in die Schweiz einreiste, wo er am 2. Dezember 2015 um Asyl nachsuchte, dass er am 21. Dezember 2015 im Empfangs- und Verfahrenszentrum (EVZ) B._______ zur Person und zu den Ausreisegründen befragt wurde und hierbei im Wesentlichen geltend machte, er sei als Mitglied der MASSOB (Bewegung für die Verwirklichung eines souveränen Staates Biafra) der Verfolgung durch die nigerianische Regierung ausgesetzt gewesen und 2012 daher auf die Kapverdischen Inseln geflohen, wo er auch von nigerianischen Regierungsagenten mit dem Tod bedroht worden sei, dass er im anlässlich des rechtlichen Gehörs zum allfälligen Nichteintreten und einer Wegweisung nach Portugal angab, er fühle sich in der Schweiz sicher, dass er zum medizinischen Sachverhalt anführte, er habe seit zwei Wochen Husten und müsse etwa zwanzig Mal pro Tag urinieren, dass ein Abgleich mit dem zentralen Visa-Informationssystem (CS-VIS) ergab, dass Portugal dem Beschwerdeführer ein vom 20. November 2015 bis zum 14. Dezember 2015 gültiges Schengen-Visum ausgestellt hat, dass die Vorinstanz am 22. Januar 2016 die portugiesischen Behörden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um Übernahme des Beschwerdeführers ersuchte, dass die portugiesischen Behörden der Übernahme am 14. März 2016 zustimmten, dass das Staatssekretariat für Migration (SEM) mit Verfügung vom 16. März 2016 - eröffnet am 23. März 2016 - in Anwendung von Art. 31a Abs. 1 Bst. b AsylG (SR 142.31) auf das Asylgesuch nicht eintrat, die Wegweisung aus der Schweiz nach Portugal anordnete und den Beschwerdeführer aufforderte, die Schweiz spätestens am Tag nach Ablauf der Beschwerdefrist zu verlassen, dass das SEM gleichzeitig feststellte, einer allfälligen Beschwerde gegen den Entscheid komme keine aufschiebende Wirkung zu, und die Aushändigung der editionspflichtigen Akten gemäss Aktenverzeichnis an den Beschwerdeführer verfügte, dass der Beschwerdeführer mit Eingabe vom 31. März 2016 gegen diesen Entscheid beim Bundesverwaltungsgericht Beschwerde erhob und dabei beantragte, die vorinstanzliche Verfügung sei aufzuheben und das SEM anzuweisen, sein Recht zum Selbsteintritt auszuüben und sich für das vorliegende Asylgesuch für zuständig zu erachten, dass der Beschwerde die aufschiebende Wirkung zu erteilen und die Vollzugsbehörden anzuweisen seien, von einer Überstellung nach Portugal abzusehen, bis das Bundesverwaltungsgericht über den Suspensiveffekt der Beschwerde entschieden habe, dass dem Beschwerdeführer die unentgeltliche Rechtspflege gemäss Art. 65 Abs. 1 und 2 VwVG zu gewähren sowie auf die Erhebung eines Kostenvorschusses zu verzichten sei, dass der Beschwerdeschrift die Kopie einer Medikamenteverpackung (Medikament gegen Diabetes) beilag, dass die zuständige Instruktionsrichterin mit Verfügung vom 1. April 2016 den Vollzug der Überstellung gestützt auf Art. 56 VwVG einstweilen aussetzte, dass die vorinstanzlichen Akten am 5. April 2016 beim Bundesverwaltungsgericht eintrafen (Art. 109 Abs. 1 AsylG), dass eine Unterstützungsbedürftigkeitserklärung des Departements Gesundheit und Soziales des Kantons C._______ vom 4. April 2016 am 5. April 2016 (Poststempel) nachträglich eingereicht wurde,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CS-VIS ergab, dass Portugal dem Beschwerdeführer ein vom 20. November 2015 bis 14. Dezember 2015 gültiges Visum ausgestellt hat und die portugiesischen Behörden das Ersuchen des SEM vom 22. Januar 2016 um Übernahme gestützt auf Art. 12 Abs. 2 Dublin-III-Verordnung am 14. März 2016 guthiessen, dass die Zuständigkeit Portugals für die Durchführung des Asyl- und Wegweisungsverfahrens somit gegeben ist, dass der im Rahmen der Gewährung des rechtlichen Gehörs geltend gemachte Wunsch, in der Schweiz zu bleiben, da sich der Beschwerdeführer in der Schweiz sicher fühle, daran nichts zu ändern vermag, da die Dublin-III-VO den Schutzsuchenden kein Recht einräumt, den ihren Antrag prüfenden Staat selbst auszuwählen (vgl. auch BVGE 2010/40 E.8.3), dass in der Beschwerde pauschal behauptet wird, es gäbe kein funktionierendes Asylverfahren in Portugal und der Beschwerdeführer befürchte, von Portugal direkt wieder nach Nigeria zurückgewiesen zu werden, wo seine gesundheitliche Versorgung nicht gewährleistet sei, dass es keine wesentlichen Gründe für die Annahme gibt, das Asylverfahren und die Aufnahmebedingungen für Antragsteller in Portugal würden systemische Schwachstellen aufweisen, die eine Gefahr einer unmenschlichen oder entwürdigenden Behandlung im Sinne des Artikels 4 der EU-Grundrechtecharta mit sich bringen, dass unter diesen Umständen die Anwendung von Art. 3 Abs. 2 Satz 2 Dublin-III-VO nicht gerechtfertigt ist, dass der Beschwerdeführer mit seinen Vorbringen unterstellt, Portugal werde in seinem Fall den Grundsatz des Non-Refoulement missachten, dass es dem Beschwerdeführer obliegen würde, darzutun, gestützt auf welche ernsthaften Hinweise anzunehmen sei, dass die portugiesischen Behörden in seinem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keine konkreten Anhaltspunkte geltend machen kann, wonach Portugal, bei welchem Staat es sich um einen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handelt, seinen diesbezüglichen völkerrechtlichen Verpflichtungen nicht nachkommen sollte und den Beschwerdeführer unter Missachtung des Non-Refoulement Gebotes oder von Art. 3 EMRK in seinen Heimatstaat zurückschaffen sollte, dass der Beschwerdeführer weiter unter Beilage einer Kopie einer Medikamentenpackung anführt, er leide unter Diabetes und sei daher als besonders verletzliche Person auf eine besondere Betreuung und Behandlung, angewiesen, die in Portugal nicht gewährleistet sei,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mit der Argumentation hinsichtlich der behandlungsbedürftigen Diabeteserkrankung, die einer Überstellung entgegenstehe, zudem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festzuhalten bleibt, dass der Beschwerdeführer die Erkrankung in der Kurzbefragung zum rechtlichen Gehör zwar nicht erwähnt hat, dass er aber mit der von ihm erwähnten Beeinträchtigung durch extremes Wasserlassen eine charakteristische Begleiterscheinung von Diabetes mellitus Typ 2 vorgebracht hat, dass der Beschwerdeführer damit geltend macht, die Überstellung nach Portugal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 dieser eine Diabeteserkrankung vorbringt, die medikamentös auch in Portugal behandelt werden kann, dass es im Übrigen allgemein bekannt ist, dass Portugal über eine ausreichende medizinische Infrastruktur verfügt, dass die Mitgliedstaaten den Antragstellern überdies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portugiesischen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Portugal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ungeachtet der belegten Bedürftigkeit nicht erfüllt sind, dass demzufolge auch das Gesuch um Beiordnung eines unentgeltlichen Rechtsbeistandes gemäss Art. 65 Abs. 2 VwVG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