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D-2001/2014 vom 23. April 2014</w:t>
      </w:r>
    </w:p>
    <w:p>
      <w:r>
        <w:t>Bundesverwaltungsgericht, 2014-04-23, DE</w:t>
      </w:r>
    </w:p>
    <w:p>
      <w:r>
        <w:rPr>
          <w:b/>
        </w:rPr>
        <w:t xml:space="preserve">Quelle: </w:t>
      </w:r>
      <w:r>
        <w:t>https://mcp.opencaselaw.ch/entscheid/bvger_D-2001_2014</w:t>
      </w:r>
    </w:p>
    <w:p>
      <w:r>
        <w:t>FR: TAF D-2001/2014 du 23 avril 2014</w:t>
      </w:r>
    </w:p>
    <w:p>
      <w:r>
        <w:t>IT: TAF D-2001/2014 del 23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D-2001/2014 Urteil vom 23. April 2014 Besetzung Einzelrichter Fulvio Haefeli, mit Zustimmung von Richter Markus König; Gerichtsschreiber Gert Winter. Parteien A._______, geboren (...), Marokko, (...), Beschwerdeführer, gegen Bundesamt für Migration (BFM), Quellenweg 6, 3003 Bern, Vorinstanz. Gegenstand Nichteintreten auf Asylgesuch und Wegweisung (Dublin-Verfahren); Verfügung des BFM vom 3. April 2014 / N (...). Das Bundesverwaltungsgericht stellt fest, dass der Beschwerdeführer am 4. Dezember 2013 in der Schweiz um Asyl nachsuchte, dass das BFM mit Verfügung vom 3. April 2014 - eröffnet am 7. April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April 2014 gegen diesen Entscheid beim Bundesverwaltungsgericht Beschwerde erhob und dabei sinngemäss die Aufhebung der angefochtenen Verfügung beantragte,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 Schweiz seit dem 1. Januar 2014 einen Grossteil der Bestimmungen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vorläufig anwendet, vorliegend jedoch aufgrund der Übergangsbestimmungen derselben nach wie vor die Bestimmungen der Dublin-II-VO Anwendung finden (Art. 49 Abs. 2 Dublin-III-VO), dass gemäss Art. 3 Abs. 1 Satz 2 Dublin-II-VO jeder Asylantrag von einem einzigen Mitgliedstaat geprüft wird, der nach den Kriterien des Kapitels III als zuständiger Staat bestimmt wird,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vom BFM getätigten Abklärungen verschiedene Indizien im Sinne von Art. 18 Abs. 3 Bst. b Dublin-II-VO dafür bestehen, dass sich der Beschwerdeführer vor seiner Einreise in die Schweiz in Italien aufgehalten hatte, dass der Beschwerdeführer anlässlich seiner Befragung zur Person im Empfangs- und Verfahrenszentrum (EVZ) Chiasso vom 13. Dezember 2013 namentlich ausführte, er habe sich vom April 2003 bis zu seiner Einreise in die Schweiz, also bis zum 4. Dezember 2013, in Italien aufgehalten (A7/10 Ziff. 5.01 - 5.03 S. 6), dass das BFM den italienischen Behörden mit Schreiben vom 4. Februar 2014 ein Aufnahmegesuch gestützt auf Art. 13 Abs. 2 Dublin-III-VO übermittelte, dass die italienischen Behörden - gestützt auf Art. 10 Abs. 2 Dublin-II-VO - der Übernahme des Beschwerdeführers am 3. April 2014 ausdrücklich zustimmten, dass der Beschwerdeführer keine ernsthaften und konkreten Anhaltspunkte geltend macht, wonach Italien den Grundsatz des Non-Refoulements nicht achten und seine internationalen Verpflichtungen dadurch verletzen würde, dass es den Beschwerdeführer in ein Land zurückweist, in dem sein Leben, seine körperliche Integrität oder seine Freiheit ernsthaft gefährdet wären, oder in dem er gezwungen würde, sich in ein solches Land zu begeben, dass es dem Beschwerdeführer obliegt, seine Einwände gegen eine allfällige Überstellung nach Marokko bei den italienischen Behörden auf dem Rechtsweg geltend zu machen, dass der Beschwerdeführer nach dem Gesagten keine konkrete und ernsthafte Gefahr nachzuweisen oder glaubhaft zu machen vermochte, dass seine Überstellung nach Italien gegen Art. 3 EMRK oder eine andere völkerrechtliche Verpflichtung der Schweiz verstosse, dass der Beschwerdeführer anlässlich der Befragung zur Person namentlich geltend machte, die italienischen Behörden würden ihre Versprechen nicht einhalten, dass er indessen bei einer Überstellung nach Italien nicht riskieren würde, ohne Existenzgrundlage und unter menschenunwürdigen Bedingungen leben zu müssen, was gegen Art. 3 EMRK verstossen würde,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 dass dieser Nachweis nicht erbracht worden ist und der Beschwerde-führer auch nicht glaubhaft machen konnte, dass es in Italien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es demnach dem Beschwerdeführer obliegt, seine spezifische Situation und seine Schwierigkeiten zunächst bei den zuständigen italienischen Behörden vorzubringen und bei diesen durchzusetzen, und er dabei auf den Rechtsweg verwiesen wird, dass die Vermutung, wonach Italien seine Verpflichtungen einhält, folglich nicht umgestossen wurde (vgl. Urteil M.S.S., § 69, 342 f.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und die Verfügung des BFM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