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D-2000/2021 vom 19. Mai 2021</w:t>
      </w:r>
    </w:p>
    <w:p>
      <w:r>
        <w:t>Bundesverwaltungsgericht, 2021-05-19, IT</w:t>
      </w:r>
    </w:p>
    <w:p>
      <w:r>
        <w:rPr>
          <w:b/>
        </w:rPr>
        <w:t xml:space="preserve">Quelle: </w:t>
      </w:r>
      <w:r>
        <w:t>https://mcp.opencaselaw.ch/entscheid/bvger_D-2000_2021</w:t>
      </w:r>
    </w:p>
    <w:p>
      <w:r>
        <w:t>FR: TAF D-2000/2021 du 19 mai 2021</w:t>
      </w:r>
    </w:p>
    <w:p>
      <w:r>
        <w:t>IT: TAF D-2000/2021 del 19 maggio 2021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istanze di assistenza giudiziaria, nel senso della dispensa dal versamento delle spese processuali, e di gratuito patrocinio, sono respinte.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