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D-1996/2016 vom 8. April 2016</w:t>
      </w:r>
    </w:p>
    <w:p>
      <w:r>
        <w:t>Bundesverwaltungsgericht, 2016-04-08, FR</w:t>
      </w:r>
    </w:p>
    <w:p>
      <w:r>
        <w:rPr>
          <w:b/>
        </w:rPr>
        <w:t xml:space="preserve">Quelle: </w:t>
      </w:r>
      <w:r>
        <w:t>https://mcp.opencaselaw.ch/entscheid/bvger_D-1996_2016</w:t>
      </w:r>
    </w:p>
    <w:p>
      <w:r>
        <w:t>FR: TAF D-1996/2016 du 8 avril 2016</w:t>
      </w:r>
    </w:p>
    <w:p>
      <w:r>
        <w:t>IT: TAF D-1996/2016 del 8 aprile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D-1996/2016 Arrêt du 8 avril 2016 Composition Gérard Scherrer, juge unique, avec l'approbation de Bendicht Tellenbach, juge; Michel Jaccottet, greffier. Parties A._______, né le (...), Nigéria, recourant, contre Secrétariat d'Etat aux migrations (SEM), Quellenweg 6, 3003 Berne, autorité inférieure. Objet Asile (non-entrée en matière / procédure Dublin) et renvoi; décision du SEM du 22 mars 2016 / N (...). Vu la demande d'asile déposée en Suisse par A._______ en date du 25 janvier 2016, le procès-verbal de l'audition du 29 janvier 2016, la décision du 22 mars 2016, notifiée sept jours plus tard, par laquelle le SEM, en application de l'art. 31a let. b de la loi du 26 juin 1998 sur l'asile (LAsi, RS 142.31), n'est pas entré en matière sur la demande d'asile de l'intéressé, a prononcé son transfert vers l'Italie et ordonné l'exécution de cette mesure, le recours du 31 mars 2016, concluant à l'annulation de ladite décision et à l'examen au fond de la demande d'asile, la demande d'assistance judiciaire dont il est assorti, la réception du dossier de première instance par le Tribunal administratif fédéral (le Tribunal) en date du 5 avril 2016,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[RS 142.31], et art. 83 let. d ch. 1 LTF [RS 173.110]), exception non réalisée en l'espèce, que le Tribunal est donc compétent pour connaître du présent recours, que l'intéressé a qualité pour recourir (cf. art. 48 al. 1 PA), que présenté dans la forme (cf. art. 52 al. 1 PA) et le délai (cf. art. 108 al. 2 LAsi) prescrits par la loi, le recours est recevable, qu'à l'encontre d'une décision de non-entrée en matière et de transfert fondée sur l'art. 31a al. 1 let. b LAsi, le recourant peut invoquer, en vertu de l'art. 106 al. 1 LAsi, la violation du droit fédéral, notamment l'abus ou l'excès dans l'exercice du pouvoir d'appréciation (let. a), et l'établissement inexact ou incomplet de l'état de fait pertinent (let. b), qu'il ne peut pas invoquer l'inopportunité de la décision attaquée (cf. ATAF 2015/9 consid. 8.2.2), que le Tribunal limite son examen à la question du bien-fondé d'une telle décision de non-entrée en matière (cf. ATAF 2014/39 consid. 2. et réf. cit.), que, cela étant,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art. 1 et 29a al. 1 de l'ordonnance 1 sur l'asile du 11 août 1999 [OA 1, RS 142.311] dans sa version, entrée en vigueur le 1er juillet 2015, conforme à la modification du 12 juin 2015 [RO 2015 1848 spéc. 1854]),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qu'en revanche, dans une procédure de reprise en charge (anglais :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requérant dont la demande est en cours d'examen et qui a présenté une demande auprès d'un autre Etat membre ou qui se trouve, sans titre de séjour,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le SEM doit admettre la responsabilité de la Suisse pour examiner une demande de protection internationale qui lui est présentée lorsque le transfert envisagé vers l'Etat membre désigné responsable par lesdits critères viole des obligations de la Suisse relevant du droit international public, qu'il peut admettre cette responsabilité pour des raisons humanitaires au sens de l'art. 29a al. 3 OA 1 (cf. ATAF 2015/9 consid. 8.2), qu'en l'occurrence, les investigations entreprises par le SEM ont révélé, après consultation de l'unité centrale du système européen « Eurodac », que l'intéressé avait déposé une demande d'asile en Italie le 11 juin 2014, que le 5 février 2016, le SEM a dès lors soumis aux autorités italiennes compétentes, dans les délais fixés à l'art. 23 par. 2 du règlement Dublin III, une requête aux fins de reprise en charge, fondée sur l'art. 18 par. 1 let. b du règlement Dublin III, que, n'ayant pas répondu à cette demande dans le délai prévu par l'art. 25 par. 1 du règlement Dublin III, l'Italie est réputée l'avoir acceptée et, partant, avoir reconnu sa compétence pour traiter la demande d'asile de l'intéressé (cf. art. 25 par. 2 du règlement Dublin III), que celui-ci s'oppose à son transfert en Italie, affirmant que lors de son précédent séjour, il avait été livré à lui-même, n'ayant obtenu ni logement ni aide, ni nourriture, et qu'ainsi un renvoi dans ce pays mettrait concrètement en danger son intégrité, sa santé et son existence, que ce pays est lié par cette Charte et est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qu'il est, certes, notoire que les autorités italiennes connaissent, spécialement depuis 2011,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Italie, Conditions d'accueil ; Situation actuelle des requérant-e-s d'asile et des bénéficiaires d'une protection, en particulier celles et ceux de retour en Italie dans le cadre de Dublin, octobre 2013), que cependant, à la différence de la situation prévalant en Grèce, on ne saurait considérer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arrêt de la CourEDH Tarakhel c. Suisse du 4 novembre 2014, requête n° 29217/12, § 114 et 115 ; cf. également décision de la CourEDH Mohammed Hussein c. Pays Bas et Italie du 2 avril 2013, requête n° 27725/10), que, certes, l'arrêt de la CourEDH dans la cause Tarakhel c. Suisse a été rendu depuis plus d'une année et qu'un afflux considérable de migrants a, depuis lors, rendu la situation plus difficile au point que les pays européens ont décidé une relocalisation de contingents importants de migrants pour décharger, notamment, l'Italie, que, du point de vue du système d'accueil, il n'y a cependant pas lieu de retenir l'existence de carences telles qu'il y aurait lieu de renoncer, par principe, à un transfert dans ce pays, que, sans nier la situation difficile régnant en Italie s'agissant des capacités actuelles d'accueil, le recourant n'a pas démontré qu'il présenterait lui-même un état de vulnérabilité particulier au point que son transfert dans ce pays serait illicite en l'absence de garanties spéciales concernant sa reprise en charge (cf. arrêt de la CourEDH Tarakhel précité), que par ailleurs, la jurisprudence posée par la CourEDH dans son arrêt Tarakhel précité, relative à l'obtention de garanties individuelles pour la prise en charge des enfants en bas âge et à la préservation de l'unité familiale en Italie (§ 121 et § 122) n'est pas applicable au cas d'espèce, le recourant, une personne majeure et seule à être transférée en Italie, n'étant pas une personne particulièrement vulnérable, que l'art. 3 par. 2 al. 2 du règlement Dublin III n'est pas applicable, dès lors qu'il n'y a aucune raison de croire qu'il existe en Italie des défaillances systémiques dans la procédure d'asile et les conditions d'accueil des demandeurs, qui entraînent un risque de traitement inhumain ou dégradant au sens de l'art. 4 de la CharteUE, qu'en second lieu, la présomption de sécurité peut également être renversée en présence d'indices sérieux que, dans le cas concret, les autorités de cet Etat ne respecteraient pas le droit international (cf. ATAF 2010/45 consid. 7.4 et 7.5), que dans le cas particulier, le recourant n'a fourni aucun élément concret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 le fait que ses conditions d'existence en Italie revêtiraient un tel degré de pénibilité et de gravité qu'elles seraient constitutives d'un traitement contraire à l'art. 3 CEDH ou encore à l'art. 3 Conv. torture, ne reposant que sur ses propres allégations, n'a pas été démontré par l'intéressé, qu'il lui appartiendra, à son retour en Italie, de s'annoncer auprès des autorités italiennes compétentes et de se conformer à leurs instructions, qu'au demeurant, s'il devait être contraint par les circonstances à mener une existence non conforme à la dignité humaine, ou s'il devait estimer que l'Italie violait ses obligations d'assistance à son encontre ou de toute autre manière portait atteinte à ses droits fondamentaux, il lui faudra faire valoir ses droits directement auprès des autorités de ce pays en usant des voies de droit adéquates (cf. art. 21 de la directive Accueil), que, dans ces conditions, le transfert vers l'Italie du recourant n'apparaît pas contraire aux obligations de la Suisse découlant des dispositions conventionnelles précitées, que la présomption de sécurité attachée au respect par l'Italie de ses obligations tirées du droit international public et du droit européen n'étant pas renversée, une vérification plus approfondie et individualisée des risques dans cet Etat de destination n'est pas nécessaire (cf. Francesco Maiani / Constantin Hruschka, Le partage des responsabilités, entre confiance mutuelle et sécurité des demandeurs d'asile, in Asyl 2/11 p. 14), que le règlement Dublin III ne confère en outre pas aux demandeurs d'asile le droit de choisir l'Etat membre offrant, à leur avis, les meilleures conditions d'accueil comme Etat responsable de l'examen de leur demande d'asile (cf., par analogie, arrêt de la CJUE du 10 décembre 2013 C 394/12 Shamso Abdullahi c. Autriche, § 59 et § 62 ; ATAF 2010/45 consid. 8.3), que l'Italie demeure dès lors l'Etat responsable de l'examen de la demande d'asile de l'intéressé, qu'il n'a pas fait valoir d'éléments qui auraient pu nécessiter du SEM un examen plus détaillé de sa demande sous l'angle des raisons humanitaires, que le SEM, qui a motivé sa décision en tenant compte de tous les éléments allégués par l'intéressé et qui n'a pas fait preuve d'arbitraire dans son appréciation, ni violé le principe de la proportionnalité ou de l'égalité de traitement, a exercé correctement son pouvoir d'appréciation, en regard de l'art. 29a al. 3 OA 1, que le Tribunal ne peut d'ailleurs plus, en la matière, substituer son appréciation à celle de l'autorité inférieure, son contrôle se limitant à vérifier si celle-ci a exercé son pouvoir et si elle l'a fait conformément à la loi (cf. ATAF 2015/9 consid. 8), que, dans ces conditions, c'est à bon droit que le SEM n'est pas entré en matière sur la demande d'asile de l'intéressé (cf. art. 31a al. 1 let. b LAsi), qu'au vu de ce qui précède, le recours doit être rejeté, que, s'avérant manifestement infondé, il est rejeté dans une procédure à juge unique, avec l'approbation d'un second juge (cf. art. 111 let. e LAsi), qu'il est renoncé à un échange d'écritures, le présent arrêt n'étant motivé que sommairement (cf. art. 111a al. 1 et 2 LAsi), que les conclusions du recourant étant d'emblée vouées à l'échec, la demande d'assistance judiciaire est rejetée (cf. art. 65 al. 1 PA),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