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D-1986/2023 vom 19. April 2023</w:t>
      </w:r>
    </w:p>
    <w:p>
      <w:r>
        <w:t>Bundesverwaltungsgericht, 2023-04-19, FR</w:t>
      </w:r>
    </w:p>
    <w:p>
      <w:r>
        <w:rPr>
          <w:b/>
        </w:rPr>
        <w:t xml:space="preserve">Quelle: </w:t>
      </w:r>
      <w:r>
        <w:t>https://mcp.opencaselaw.ch/entscheid/bvger_D-1986_2023</w:t>
      </w:r>
    </w:p>
    <w:p>
      <w:r>
        <w:t>FR: TAF D-1986/2023 du 19 avril 2023</w:t>
      </w:r>
    </w:p>
    <w:p>
      <w:r>
        <w:t>IT: TAF D-1986/2023 del 19 aprile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autorités chargées de l'exécution du transfert sont tenues d'informer à l'avance, de manière appropriée, les autorités de l'Etat d'accueil sur les éventuelles spécificités médicales du cas d'espèce.</w:t>
      </w:r>
    </w:p>
    <w:p>
      <w:r>
        <w:rPr>
          <w:b/>
        </w:rPr>
        <w:t>E. 3</w:t>
      </w:r>
    </w:p>
    <w:p>
      <w:r>
        <w:t>La requête d'assistance judiciaire totale est rejetée.</w:t>
      </w:r>
    </w:p>
    <w:p>
      <w:r>
        <w:rPr>
          <w:b/>
        </w:rPr>
        <w:t>E. 4</w:t>
      </w:r>
    </w:p>
    <w:p>
      <w:r>
        <w:t>Les frais de procédure, s'élevant à 750 francs, sont supportés par A._______.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Dit arrêt est adressé au recourant, ainsi qu'au SEM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