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D-1983/2012 vom 29. August 2012</w:t>
      </w:r>
    </w:p>
    <w:p>
      <w:r>
        <w:t>Bundesverwaltungsgericht, 2012-08-29, FR</w:t>
      </w:r>
    </w:p>
    <w:p>
      <w:r>
        <w:rPr>
          <w:b/>
        </w:rPr>
        <w:t xml:space="preserve">Quelle: </w:t>
      </w:r>
      <w:r>
        <w:t>https://mcp.opencaselaw.ch/entscheid/bvger_D-1983_2012</w:t>
      </w:r>
    </w:p>
    <w:p>
      <w:r>
        <w:t>FR: TAF D-1983/2012 du 29 août 2012</w:t>
      </w:r>
    </w:p>
    <w:p>
      <w:r>
        <w:t>IT: TAF D-1983/2012 del 29 agosto 2012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révision est rejetée, dans la mesure où elle est recevable.</w:t>
      </w:r>
    </w:p>
    <w:p>
      <w:r>
        <w:rPr>
          <w:b/>
        </w:rPr>
        <w:t>E. 2</w:t>
      </w:r>
    </w:p>
    <w:p>
      <w:r>
        <w:t>Les frais de procédure d'un montant de 1200 francs, sont mis à la charge du requérant.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La requête du 11 mars 2012 est retournée à l'ODM pour raison de compétence, au sens des considérants.</w:t>
      </w:r>
    </w:p>
    <w:p>
      <w:r>
        <w:rPr>
          <w:b/>
        </w:rPr>
        <w:t>E. 4</w:t>
      </w:r>
    </w:p>
    <w:p>
      <w:r>
        <w:t>Le présent arrêt est adressé au mandataire du requérant, à l'ODM et à l'autorité cantonale compétente. Le président du collège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