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D-197/2016 vom 19. Januar 2016</w:t>
      </w:r>
    </w:p>
    <w:p>
      <w:r>
        <w:t>Bundesverwaltungsgericht, 2016-01-19, DE</w:t>
      </w:r>
    </w:p>
    <w:p>
      <w:r>
        <w:rPr>
          <w:b/>
        </w:rPr>
        <w:t xml:space="preserve">Quelle: </w:t>
      </w:r>
      <w:r>
        <w:t>https://mcp.opencaselaw.ch/entscheid/bvger_D-197_2016</w:t>
      </w:r>
    </w:p>
    <w:p>
      <w:r>
        <w:t>FR: TAF D-197/2016 du 19 janvier 2016</w:t>
      </w:r>
    </w:p>
    <w:p>
      <w:r>
        <w:t>IT: TAF D-197/2016 del 19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D-197/2016 Urteil vom 19. Januar 2016 Besetzung Einzelrichter Fulvio Haefeli, mit Zustimmung von Richterin Gabriela Freihofer; Gerichtsschreiber Gert Winter. Parteien A._______, geboren am (...), dessen Ehefrau B._______, geboren am (...), und deren Kinder C._______, geboren am (...), D._______, geboren am (...), E._______, geboren am (...), F._______, geboren am (...), Irak, vertreten durch Magda Burkhard, Rechtsanwältin, (...), Beschwerdeführende, gegen Staatssekretariat für Migration (SEM), Quellenweg 6, 3003 Bern, Vorinstanz. Gegenstand Nichteintreten auf Asylgesuch und Wegweisung (Dublin-Verfahren); Verfügung des SEM vom 23. Dezember 2015 / N (...). Das Bundesverwaltungsgericht stellt fest, dass die Beschwerdeführenden am 12. November 2015 in der Schweiz um Asyl nachsuchten, dass das SEM mit Verfügung vom 23. Dezember 2015 - eröffnet am 6. Januar 2016 - in Anwendung von Art. 31a Abs. 1 Bst. b AsylG (SR 142.31) auf die Asylgesuche nicht eintrat, die Wegweisung aus der Schweiz nach Bulgarien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11. Januar 2016 gegen diesen Entscheid beim Bundesverwaltungsgericht Beschwerde erheben und dabei die nachfolgend aufgeführten Rechtsbegehren stellen liessen: Die angefochtene Verfügung des SEM sei aufzuheben und das Amt anzuweisen, sich für den Selbsteintritt für zuständig zu erklären. Eventualiter sei das Verfahren an die Vorinstanz zurückzuweisen, verbunden mit der Anweisung, die Zulässigkeit beziehungsweise Zumutbarkeit der Wegweisung nach Bulgarien sei unter Beachtung der momentanen Situation erneut zu beurteilen. Es sei im Sinne vorsorglicher Massnahmen der vorliegenden Beschwerde die aufschiebende Wirkung zu erteilen. Die Vollzugsbehörden seien anzuweisen, von einer Überstellung der Beschwerdeführenden nach Bulgarien abzusehen, bis das Bundesverwaltungsgericht über den Suspensiveffekt der eingereichten Beschwerde entschieden habe. Es sei den Beschwerdeführenden die unentgeltliche Rechtspflege zu bewilligen und auf die Erhebung eines Kostenvorschusses zu verzichten, dass die vorinstanzlichen Akten am 13. Januar 2016 beim Bundesverwaltungsgericht eintrafen, dass der Beschwerdeführer mit Eingabe vom 13. Januar 2016 eine Fotokopie der Identitätskarte seines Bruders zu den Akten reichen liess,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Beschwerdeführenden mit der «Eurodac»-Datenbank ergab, dass diese am 3. November 2015 in Bulgarien ein Asylgesuch eingereicht hatten, dass das SEM die bulgarischen Behörden am 7. Dezember 2015 um Wiederaufnahme der Beschwerdeführenden gestützt auf Art. 23 Dublin-III-VO ersuchte, dass die bulgarischen Behörden dem Gesuch um Übernahme am 18. Dezember 2015 zustimmten, dass die grundsätzliche Zuständigkeit Bulgariens somit gegeben ist, dass die Vorbringen der Beschwerdeführenden anlässlich der Gewährung des rechtlichen Gehörs, es sei nicht möglich, in Bulgarien zu leben, oder die Leute seien nicht gut, nicht zu einer veränderten Betrachtungsweise führen, dass es sich beim Bruder des Beschwerdeführers, der bereits das Schweizer Bürgerrecht erlangt hat, nicht um einen Familienangehörigen im Sinne von Art. 2 Bst. g Dublin-III-VO handelt, weshalb die Beschwerdeführenden aus den entsprechenden Normen der Dublin-III-VO nichts zu ihren Gunsten ableiten können, dass die Beschwerdeführenden unter anderem geltend machen, Faktoren wie Qualität und Quantität der Nahrung, die den Asylsuchenden in Bulgarien angeboten werde, variierten stetig und die Angebote vermöchten die empfohlenen Nährstoffgehalte nur selten zu erreichen, dass derartige Schwankungen des Nährstoffgehalts zum einen allerorts unvermeidlich sind, insofern Asylsuchende mit natürlichen Agrarprodukten versorgt werden, dass dem Gericht zum anderen keine Informationen zu Mangel- oder Fehlernährung von Asylsuchenden in Bulgarien vorliegen, welche im Rahmen eines Dublin-Verfahrens rechtlich relevant sein könnten, dass allenfalls der seit längerem in der Schweiz lebende Bruder des Beschwerdeführers die Beschwerdeführenden bei ihrem Streben nach besseren Lebensbedingungen finanziell unterstützen kann, dass die Europäische Kommission die Umsetzung der Verfahrens-, der Qualifikations- wie auch der Aufnahmerichtlinie durch Bulgarien bislang nicht beanstandet hat, dass die Vorinstanz bei dieser Sachlage keinen Anlass hatte, ihre Lagebeurteilung in Bezug auf Bulgarien zu revidieren, dass die bulgarischen Behörden der Wiederaufnahme der Beschwerdeführenden ausdrücklich zugestimmt haben, weshalb diese grundsätzlich mit einer korrekten Behandlung durch die dortigen Behörden rechnen können, dass kein Anlass zur Annahme besteht, den Beschwerdeführenden werde in Bulgarien die notwendige Behandlung ihrer physischen und psychischen Krankheiten versagt, dass es keine Gründe für die Annahme gibt, das Asylverfahren und die Aufnahmebedingungen für Antragsteller in Bulgarien wiesen systemische Schwachstellen im Sinne von Art. 3 Abs. 2 Sätze 2 und 3 Dublin-III-VO auf, dass es sich nach dem Gesagten erübrigt, die angefochtene Verfügung zu kassieren und zu neuem Entscheid zurückzuweisen,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ihren Vorbringen, es sei unmöglich, in Bulgarien zu leben, zumal die aktuelle Situation in Bulgarien viel schlechter sei als das SEM annehme, und ausserdem drohe ihnen dort die reale Gefahr von Armut, die Anwendung von Art. 17 Abs. 1 Dublin-III-VO respektive Art. 29a Abs. 3 AsylV 1 fordern,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schweizerischen Behörden zwar prüfen müssen, ob die Beschwerdeführenden im Fall einer Überstellung nach Bulgarien Gefahr laufen würden, eine Verletzung ihrer Grundrechte zu erleiden, dass es aber den Beschwerdeführenden obliegt darzulegen, gestützt auf welche ernsthaften und konkreten Hinweise anzunehmen sei, Bulgarien würde in ihrem Fall die staatsvertraglichen Verpflichtungen nicht respektieren und ihnen den notwendigen Schutz verweigern (vgl. Urteil des Europäischen Gerichtshofs für Menschenrechte [EGMR] M.S.S. gegen Belgien und Griechenland vom 21. Januar 2011 [Beschwerde Nr. 30696/09]), dass zwar dem Bericht des UNHCR vom 2. Januar 2014 (UNHCR Observations on the Current Situation of Asylum in Bulgaria) zu entnehmen ist, dass in jenem Zeitpunkt in Bulgarien Mängel bei den Aufnahmebedingungen für Asylsuchende und dem Asylverfahren bestanden, dass indes gemäss dem neusten Bericht des UNHCR vom April 2014(UNHCR Observations on the Current Situation of Asylum in Bulgaria)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werden (fortwährende Renovierungsarbeiten in zwei Aufnahmezentren, Installationen von Waschmaschinen und Küchen, geplantes Zentrum für besonders verletzliche Gruppen von Asylsuchenden, Gestaltung von kinderfreundlichen Plätzen, Gewährleistung von Rechtsberatung), dass die Bulgarian State Agency for Refugees (SAR) mit Hilfe des European Asylum Support Office (EASO) wesentliche Fortschritte im Registrierungsprozess der Asylsuchenden verzeichnete, mithin sämtliche Asylsuchenden registriert wurden und entsprechende Ausweise erhielten und die EASO den Angehörigen der SAR insbesondere auch in asylrechtlichen Fragen beratend zur Seite steht, dass das UNHCR im zitierten Bericht zum Schluss gelangte, dass sich seine ursprüngliche Empfehlung, einstweilen generell von Überstellungen nach Bulgarien abzusehen, nicht länger aufrechterhalten lasse, dass mit der Gewährung internationalen Schutzes grundsätzlich nicht der Zweck verfolgt wird, die reale Gefahr von Armut zu beseitigen, dass nach Kenntnissen des Gerichts nur Asylsuchende, deren Anträge endgültig abgelehnt wurden und die keinen Folgeantrag stellen, zum Zweck der Abschiebung in einer Haftanstalt der Direktion für Einwanderung inhaftiert werden dürfen, dass es den Beschwerdeführenden aber offensteht, einen entsprechenden Folgeantrag zu stellen, dass kein Grund zur Annahme besteht, dass die bulgarischen Behörden den Beschwerdeführenden bei einer Rückkehr die Aufnahme verweigernoder den Zugang zum Asylverfahren versperren, respektive in ihrem Fall den Grundsatz des Non-Refoulements missachten und sie zur Ausreise in ein Land zwingen würden, in dem ihr Leib, ihr Leben oder ihre Freiheit aus einem Grund nach Art. 3 Abs. 1 AsylG gefährdet wäre oder in dem sie Gefahr laufen würden, zur Ausreise in ein solches Land gezwungen zu werden, dass die Beschwerdeführenden mit dem Einwand, sie seien in Bulgarien schlecht behandelt worden, keine konkreten Anhaltspunkte darzulegen vermögen, die darauf hindeuten würden, Bulgarien würde ihnen dauerhaft die Rechte, die sich für Schutzsuchende aus den Verfahrens- und Aufnahmerichtlinien ergeben, vorenthalten, dass sie sich bei einer vorübergehenden Einschränkung im Übrigen nötigenfalls an die bulgarischen Behörden wenden und die ihnen zustehenden Aufnahmebedingungen auf dem Rechtsweg einfordern können (vgl. Art. 26 Aufnahmerichtlinie), dass ihnen der Rechtsweg ebenso für den Fall offensteht, dass sie der Ansicht sein sollten, von Beamten unangemessen behandelt zu werden, dass zusammenfassend kein konkretes und ernsthaftes Risiko besteht, die Überstellung der Beschwerdeführenden nach Bulgarien würde gegen Art. 3 EMRK oder andere völkerrechtliche Verpflichtungen der Schweiz oder Landesrecht verstossen, dass es angesichts der vorstehenden Erwägungen keinen Grund für eine Anwendung der Ermessensklauseln von Art. 17 Dublin-III-VO gibt und weder die im erstinstanzlichen Verfahren noch in der Beschwerde geäusserten Einwände an einer Überstellung der Beschwerdeführenden nach Bulgarien etwas ändern können, dass an dieser Stelle festzuhalten bleibt, dass die Dublin-III-VO den Schutzsuchenden kein Recht einräumt, den ihren Antrag prüfenden Staat selber auszuwählen (vgl. auch BVGE 2010/45 E. 8.3), weshalb die Beschwerdeführenden aus ihrem Wunsch nach einem Verbleib in der Schweiz nichts für sich abzuleiten vermögen,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E. 5.6 und 7),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BVGE 2015/9 E. 8), dass sich die Vorinstanz in der angefochtenen Verfügung mit dem Einwand der Beschwerdeführenden, sie möchten nicht nach Bulgarien zurückkehren, auseinandergesetzt hat und zu Recht von der Zuständigkeit Bulgariens für die Durchführung des Asyl- und Wegweisungsverfahrens ausgegangen beziehungsweise zu Recht zum Schluss gelangt ist, es würden keine Gründe vorliegen, welche einen Selbsteintritt der Schweiz rechtfertigten, dass das SEM innerhalb seines Ermessensspielraums gehandelt hat, welcher im Ergebnis vom Bundesverwaltungsgericht nicht mehr überprüft werden kann, weshalb es sich unter diesen Umständen weiterer Ausführungen zur Frage eines Selbsteintritts enthält,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Bulgarien angeordnet hat (Art. 32 Bst. a AsylV 1), dass die Beschwerde aus diesen Gründen abzuweisen ist, dass das Beschwerdeverfahren mit vorliegendem Urteil abgeschlossen ist, weshalb sich die Gesuche um Gewährung der aufschiebenden Wirkung und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