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D-1977/2020 vom 25. November 2019</w:t>
      </w:r>
    </w:p>
    <w:p>
      <w:r>
        <w:t>Bundesverwaltungsgericht, 2019-11-25, IT</w:t>
      </w:r>
    </w:p>
    <w:p>
      <w:r>
        <w:rPr>
          <w:b/>
        </w:rPr>
        <w:t xml:space="preserve">Quelle: </w:t>
      </w:r>
      <w:r>
        <w:t>https://mcp.opencaselaw.ch/entscheid/bvger_D-1977_2020</w:t>
      </w:r>
    </w:p>
    <w:p>
      <w:r>
        <w:t>FR: TAF D-1977/2020 du 25 novembre 2019</w:t>
      </w:r>
    </w:p>
    <w:p>
      <w:r>
        <w:t>IT: TAF D-1977/2020 del 25 novembre 2019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Manuel Piazza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