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D-1975/2011 vom 5. April 2011</w:t>
      </w:r>
    </w:p>
    <w:p>
      <w:r>
        <w:t>Bundesverwaltungsgericht, 2011-04-05, DE</w:t>
      </w:r>
    </w:p>
    <w:p>
      <w:r>
        <w:rPr>
          <w:b/>
        </w:rPr>
        <w:t xml:space="preserve">Quelle: </w:t>
      </w:r>
      <w:r>
        <w:t>https://mcp.opencaselaw.ch/entscheid/bvger_D-1975_2011</w:t>
      </w:r>
    </w:p>
    <w:p>
      <w:r>
        <w:t>FR: TAF D-1975/2011 du 5 avril 2011</w:t>
      </w:r>
    </w:p>
    <w:p>
      <w:r>
        <w:t>IT: TAF D-1975/2011 del 5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D-1975/2011/wif Urteil vom 5. April 2011 Besetzung Einzelrichter Martin Zoller, mit Zustimmung von Richter Bruno Huber; Gerichtsschreiberin Susanne Burgherr. Parteien A._______, geboren am (...), Afghanistan, vertreten durch (...), Beschwerdeführer, gegen Bundesamt für Migration (BFM), Quellenweg 6, 3003 Bern, Vorinstanz. Gegenstand Nichteintreten auf Asylgesuch und Wegweisung (Dublin-Verfahren); Verfügung des BFM vom 21. März 2011 / N (...). Das Bundesverwaltungsgericht stellt fest, dass der Beschwerdeführer am 25. Januar 2011 in der Schweiz um Asyl nachsuchte, dass der Beschwerdeführer anlässlich der Kurzbefragung im Transitzentrum B._______ vom 9. Februar 2011 im Wesentlichen geltend machte, sein Vater habe sich als viel beschäftigtes Mitglied der politischen Bewegung C._______ nicht um ihn gekümmert, weshalb er (der Beschwerdeführer) sein Heimatland zirka im Jahr 2001 - zusammen mit seiner Schwester - verlassen und fortan in D._______ (E._______) gelebt habe, dass er im Jahr 2005 nach Italien gereist sei und dort um Asyl nachgesucht habe, nachdem die (...) Behörden begonnen hätten, afghanische Flüchtlinge auszuschaffen, dass er in Italien zwar einen positiven Asylentscheid erhalten habe, die Aufenthaltsbewilligung nach vier Jahren jedoch nicht mehr verlängert worden sei, da er sich trotz seines Asylgesuchs für die Ausstellung eines Passes an die heimatlichen Behörden gewendet habe, dass er letztmals am 12. Januar 2011 eine Aufforderung zum Verlassen des Landes erhalten habe, was gegen eine Wegweisung von der Schweiz nach Italien spreche, dass bezüglich der weiteren Aussagen beziehungsweise der Einzelheiten des rechtserheblichen Sachverhalts auf das Protokoll bei den Akten verwiesen wird (vgl. Akten Vorinstanz A6), dass das BFM aufgrund der Angaben des Beschwerdeführers und dessen Daktyloskopierung (Eurodac) in Italien am 28. Februar 2011 ein Übernahmeersuchen an die italienischen Behörden stellte, welches unbeantwortet blieb, dass das BFM in Anwendung von Art. 34 Abs. 2 Bst. d des Asylgesetzes vom 26. Juni 1998 (AsylG, SR 142.31) auf das Asylgesuch mit Verfügung vom 21. März 2011 - eröffnet am 28. März 2011 -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15. September 2011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dem Einwand des Beschwerdeführers, er habe Italien verlassen müssen, entgegenzuhalten sei, dass ein abgeschlossenes Asyl- und Wegweisungsverfahren in Italien keine Änderung der Zuständigkeit zu bewirken vermöge (Art. 16 Abs. 1 Bst. e Dublin-II-VO), und betreffend Unterbringungsstrukturen anzumerken sei, dass Italien die Aufnahmerichtlinie, die zahlreiche Mindestnormen für die Aufnahme und Betreuung von Asylsuchenden beinhalte, ohne Beanstandungen von Seiten der Europäischen Kommission umgesetzt habe und der Beschwerdeführer sich daher an die dort zuständigen Behörden wenden könne, dass der Wegweisungsvollzug zudem technisch möglich und praktisch durchführbar sei, dass der Beschwerdeführer dagegen mit Eingabe vom 1. April 2011 beim Bundesverwaltungsgericht Beschwerde erhob, worin um Aufhebung der vorinstanzlichen Verfügung und Anweisung an das Bundesamt, sein Recht zum Selbsteintritt auszuüben und sich für das vorliegende Asylgesuch für zuständig zu erachten, ersucht wurde, dass in prozessualer Hinsicht beantragt wurde, der Beschwerde sei im Sinne vorsorglicher Massnahmen die aufschiebende Wirkung zuzuerkennen, dass zudem um Gewährung der unentgeltlichen Rechtspflege im Sinne von Art. 65 Abs. 1 des Bundesgesetzes vom 20. Dezember 1968 über das Verwaltungsverfahren (VwVG, SR 172.021) und um Verzicht auf die Erhebung eines Kostenvorschusses ersucht wurde, wobei diesbezüglich eine Fürsorgeabhängigkeitsbestätigung vom 1. April 2011 eingereicht wurde, dass der Beschwerdeführer im Wesentlichen vorbrachte, er laufe bei einer Wegweisung nach Italien Gefahr, unter menschenunwürdigen Bedingungen bei fehlender medizinischer und sozialer Versorgung leben zu müssen, weshalb die schweizerischen Behörden das Recht auf Selbsteintritt gemäss Art. 3 Abs. 2 Dublin-II-VO auszuüben hätten, dass auf die weitere Begründung der Beschwerde - soweit für den Entscheid wesentlich - in den nachfolgenden Erwägungen einzugehen ist, dass die vorinstanzlichen Akten am 5. April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für das vorliegende Verfahren zuständig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auch kein Grund zur Annahme besteht, Personen, die sich im Rahmen eines Asylverfahrens in Italien aufhalten, würden aufgrund der dortigen Aufenthaltsbedingungen in eine existenzielle Notlage versetzt, dass ebensowenig Hinweise dafür bestehen, Italien würde seinen Verpflichtungen im Rahmen der Dublin-II-VO in medizinischer Hinsicht nicht nachkommen, dass Italien wie jeder Dublin-Staat die Aufnahmerichtlinie in Landesrecht umgesetzt hat, und davon ausgegangen werden darf, dass der Beschwerdeführer dort grundsätzlich adäquate Betreuung und medizinische Versorgung findet, dass sich der Beschwerdeführer mit diesbezüglichen Klagen an die zuständigen Behörden vor Ort zu wenden hat,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sowohl das Gesuch um Erlass vorsorglicher Massnahmen als auch das Gesuch um Verzicht auf die Erhebung eines Kostenvorschusses mit vorliegendem Urteil ohne vorgängige Instruktion als gegenstandslos erweisen, dass die Beschwerde aufgrund obiger Erwägungen als aussichtslos zu qualifizieren ist und daher das Gesuch um Gewährung der unentgeltlichen Rechtspflege im Sinne von Art. 65 Abs. 1 VwVG - ungeachtet der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