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D-1970/2022 vom 21. April 2022</w:t>
      </w:r>
    </w:p>
    <w:p>
      <w:r>
        <w:t>Bundesverwaltungsgericht, 2022-04-21, FR</w:t>
      </w:r>
    </w:p>
    <w:p>
      <w:r>
        <w:rPr>
          <w:b/>
        </w:rPr>
        <w:t xml:space="preserve">Quelle: </w:t>
      </w:r>
      <w:r>
        <w:t>https://mcp.opencaselaw.ch/entscheid/bvger_D-1970_2022_d20220421</w:t>
      </w:r>
    </w:p>
    <w:p>
      <w:r>
        <w:t>FR: TAF D-1970/2022 du 21 avril 2022</w:t>
      </w:r>
    </w:p>
    <w:p>
      <w:r>
        <w:t>IT: TAF D-1970/2022 del 21 aprile 2022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(délai de recours raccourci); décision du SEM du 21 avril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au SEM ainsi qu'à l'autorité cantonale compétente. La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