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D-1970/2022 vom 12. Mai 2022</w:t>
      </w:r>
    </w:p>
    <w:p>
      <w:r>
        <w:t>Bundesverwaltungsgericht, 2022-05-12, FR</w:t>
      </w:r>
    </w:p>
    <w:p>
      <w:r>
        <w:rPr>
          <w:b/>
        </w:rPr>
        <w:t xml:space="preserve">Quelle: </w:t>
      </w:r>
      <w:r>
        <w:t>https://mcp.opencaselaw.ch/entscheid/bvger_D-1970_2022</w:t>
      </w:r>
    </w:p>
    <w:p>
      <w:r>
        <w:t>FR: TAF D-1970/2022 du 12 mai 2022</w:t>
      </w:r>
    </w:p>
    <w:p>
      <w:r>
        <w:t>IT: TAF D-1970/2022 del 12 maggio 2022</w:t>
      </w:r>
    </w:p>
    <w:p>
      <w:pPr>
        <w:pStyle w:val="Heading2"/>
      </w:pPr>
      <w:r>
        <w:t>Regeste</w:t>
      </w:r>
    </w:p>
    <w:p>
      <w:r>
        <w:t>Asile et renvoi (art. 40 en relation avec art. 6a al. 2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supportés par A._______.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Dit arrêt est adressé au recourant, au SEM ainsi qu'à l'autorité cantonale compétente. La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