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D-1965/2012 vom 7. Mai 2012</w:t>
      </w:r>
    </w:p>
    <w:p>
      <w:r>
        <w:t>Bundesverwaltungsgericht, 2012-05-07, FR</w:t>
      </w:r>
    </w:p>
    <w:p>
      <w:r>
        <w:rPr>
          <w:b/>
        </w:rPr>
        <w:t xml:space="preserve">Quelle: </w:t>
      </w:r>
      <w:r>
        <w:t>https://mcp.opencaselaw.ch/entscheid/bvger_D-1965_2012</w:t>
      </w:r>
    </w:p>
    <w:p>
      <w:r>
        <w:t>FR: TAF D-1965/2012 du 7 mai 2012</w:t>
      </w:r>
    </w:p>
    <w:p>
      <w:r>
        <w:t>IT: TAF D-1965/2012 del 7 maggio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D-1965/2012 Arrêt du 7 mai 2012 Composition Gérald Bovier, juge unique, avec l'approbation de Yanick Felley, juge; Alain Romy, greffier. Parties A._______, Tunisie, (...), recourant, contre Office fédéral des migrations (ODM), Quellenweg 6, 3003 Berne, autorité inférieure. Objet Asile et renvoi ; décision de l'ODM du 21 mars 2012 / N (...). Vu la demande d'asile déposée en Suisse par l'intéressé en date du 19 janvier 2012, les procès-verbaux des auditions des 31 janvier et 14 mars 2012, la décision de l'ODM du 21 mars 2012, le recours de l'intéressé du 12 avril 2012, assorti de demandes d'exemption du versement d'une avance de frais et d'octroi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qu'il tient compte par ailleurs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le recourant a qualité pour recourir (cf. art. 48 al. 1 PA) et que son recours, interjeté dans la forme (cf. art. 52 PA) et le délai (cf. art. 108 al. 1 LAsi) prescrits par la loi, est recevable, qu'entendu sur ses motifs d'asile, l'intéressé a invoqué la situation économique et sociale prévalant en Tunisie ; qu'en raison de ses conditions d'existence précaires et de l'impossibilité de trouver un emploi régulier lui permettant de subvenir à ses besoins, il aurait décidé de quitter son pays le (...) pour se rendre en Suisse, via B._______, que dans sa décision du 21 mars 2012, l'ODM a relevé que les préjudices dus à la situation politique, économique ou sociale prévalant dans un Etat n'étaient pas déterminants au sens de l'art. 3 LAsi ; qu'il a ainsi rejeté la demande d'asile de l'intéressé, prononcé son renvoi de Suisse et ordonné l'exécution de cette mesure, que dans son recours, l'intéressé a invoqué les difficultés financières de sa famille ; qu'il a allégué qu'il avait dû interrompre ses études afin de trouver du travail pour aider ses parents, jusqu'au déménagement de ceux-ci (...) ; qu'il a fait part de son désir de pouvoir s'intégrer dans la société suisse et obtenir du travail ; qu'il a conclu à l'annulation de la décision querellée, à la reconnaissance de sa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qu'en l'espèce, le recourant n'a pas démontré que les exigences légales pour la reconnaissance de la qualité de réfugié étaient remplies, qu'il a expressément déclaré n'avoir rencontré aucun problème avec les autorités de son pays ou avec des tiers (cf. procès-verbaux des auditions du 31 janvier 2012, p. 8, et du 14 mars 2012, p. 11), qu'il a quitté son pays, parce qu'il était dans l'impossibilité d'y exercer une activité lucrative régulière, la situation économique et sociale s'étant encore aggravée depuis la chute du régime du président Ben Ali (cf. procès-verbaux des auditions du 31 janvier 2012, p. 8 et du 14 mars 2012, p. 10 s.), que le fait de quitter son pays d'origine ou de provenance pour des raisons économiques, liées selon les circonstances à l'absence de toute perspective d'avenir, n'est cependant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D-270/2012 du 27 janvier 2012 [et réf. cit.]), qu'en définitive, le recours, faute de contenir tout argument susceptible de remettre en cause le bien-fondé de la décision du 21 mars 2012,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qu'en outre, la Tunisie ne connaît pas, malgré les récents troubles sociaux, une situation de guerre, de guerre civile ou de violence généralisée sur l'ensemble de son territoire qui permettrait de présumer d'emblée à propos de tous les requérants provenant de cet Etat l'existence d'une mise en danger concrète au sens de l'art. 44 al. 2 LAsi et de l'art. 83 al. 4 LEtr, qu'il ne ressort pas non plus du dossier que l'intéressé pourrait être mis sérieusement en danger pour des raisons qui lui seraient propres ; qu'il est jeune, sans charge de famille et apte à travailler, qu'il peut se prévaloir d'une certaine expérience professionnelle, qu'il dispose encore d'un réseau familial sur place, et qu'il n'a pas allégué ni a fortiori établi qu'il souffrait de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surplus, les motifs résultant de difficultés consécutives à une crise socio-économique auxquelles, dans le pays concerné, chacun peut être confronté, ne sont pas non plus, en tant que tels, déterminants sous l'angle de l'exécution du renvoi (cf. ATAF 2010/41 consid. 8.3.6 p. 591, ATAF 2009/52 consid. 10.1 p. 757), que l'exécution du renvoi est ainsi raisonnablement exigible (art. 44 al. 2 LAsi et art. 83 al. 4 LEtr), qu'elle est enfin possible (art. 44 al. 2 LAsi et 83 al. 2 LEtr) ; qu'il incombe à l'intéressé, dans le cadre de son obligation de collaborer, d'entreprendre toutes les démarches nécessaires et utiles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la demande d'exonération d'une avance de frais est sans objet, le Tribunal ayant statué immédiatement,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demande d'exonération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