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D-1965/2010 vom 1. April 2010</w:t>
      </w:r>
    </w:p>
    <w:p>
      <w:r>
        <w:t>Bundesverwaltungsgericht, 2010-04-01, DE</w:t>
      </w:r>
    </w:p>
    <w:p>
      <w:r>
        <w:rPr>
          <w:b/>
        </w:rPr>
        <w:t xml:space="preserve">Quelle: </w:t>
      </w:r>
      <w:r>
        <w:t>https://mcp.opencaselaw.ch/entscheid/bvger_D-1965_2010</w:t>
      </w:r>
    </w:p>
    <w:p>
      <w:r>
        <w:t>FR: TAF D-1965/2010 du 1 avril 2010</w:t>
      </w:r>
    </w:p>
    <w:p>
      <w:r>
        <w:t>IT: TAF D-1965/2010 del 1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D-1965/2010 law/bah/cvv {T 0/2} Urteil vom 1. April 2010 Besetzung Einzelrichter Walter Lang, mit Zustimmung von Richterin Christa Luterbacher; Gerichtsschreiber Christoph Basler. Parteien A.___________, geboren (...), Nigeria, (...) Beschwerdeführer, gegen Bundesamt für Migration (BFM), Quellenweg 6, 3003 Bern, Vorinstanz. Gegenstand Nichteintreten auf Asylgesuch und Wegweisung (Dublin); Verfügung des BFM vom 18. März 2010 / N (...). Das Bundesverwaltungsgericht stellt fest, dass der Beschwerdeführer, ein nigerianischer Staatsangehöriger mit letztem Wohnsitz in B.________ (Delta State), Nigeria eigenen Angaben zufolge am 28. Mai 2008 verliess und am 13. September 2009 in der Schweiz um Asyl nachsuchte, dass das BFM am 28. September 2009 im Empfangs- und Verfahrenszentrum (EVZ) Chiasso die Personalien des Beschwerdeführers erhob und ihn summarisch zum Reiseweg sowie zu den Gründen für das Verlassen des Heimatlandes befragte, dass er im Wesentlichen geltend machte, er habe sich nach seiner Ausreise aus dem Heimatland eine Woche in Niger, drei Monate in Libyen und ein Jahr in Italien aufgehalten, dass die Ältesten von B.________ ihn hätten zwingen wollen, den Posten des Chefs des Orakels anzunehmen, ihm gedroht worden sei, er werde geopfert, falls er diesen Posten nicht annehme, und er in den Palast des Königs eingesperrt worden sei, aus dem ihm die Flucht gelungen sei, dass er am 6. September 2008 in Italien um Asyl nachgesucht habe, sein Gesuch im März 2009 abgelehnt worden sei, und er von den italienischen Behörden zum Verlassen Italiens aufgefordert worden sei, dass er gemäss der Datenbank Eurodac am 7. September 2008 in Italien registriert wurde, dass dem Beschwerdeführer anlässlich der Kurzbefragung im Hinblick auf eine allfällige Zuständigkeit Italiens für die Durchführung des Asylverfahrens das rechtliche Gehör gewährt wurde, wobei er geltend machte, er habe in Italien einen Entscheid erhalten, in dem er unter Androhung von Inhaftnahme aufgefordert worden sei, dieses Land zu verlassen (vgl. act. A1/13 S. 10), dass das BFM die italienischen Behörden am 23. Oktober 2009 um Rückübernahme des Beschwerdeführers ersuchte, dass das BFM den italienischen Behörden am 18. Januar 2010 mitteilte, die Frist zur Beantwortung des Rückübernahmeersuchens sei abgelaufen, weshalb Italien gestützt auf Art. 18 Abs. 7 der Verordnung (EG) Nr. 343/2003 des Rates vom 18. Februar 2003 zur Festlegung der Kriterien und Verfahren zur Bestimmung des Mitgliedstaats, der für die Prüfung eines von einem Drittstaatsangehörigen in einem Mitgliedstaat gestellten Asylantrags zuständig ist (Dublin-II-VO), zur Prüfung des Asylgesuchs zuständig sei, dass das BFM mit Verfügung vom 18. März 2010 - frühestens eröffnet am folgenden Tag - in Anwendung von Art. 34 Abs. 2 Bst. d des Asylgesetzes vom 26. Juni 1998 (AsylG, SR 142.31) auf das Asylgesuch des Beschwerdeführers nicht eintrat, die Wegweisung aus der Schweiz nach Italien verfügte, den Beschwerdeführer - unter Androhung von Zwangsmitteln im Unterlassungsfall - aufforderte, die Schweiz bis spätestens am Tag nach Ablauf der Beschwerdefrist zu verlassen, und feststellte, einer allfälligen Beschwerde komme keine aufschiebende Wirkung zu, dass dem Beschwerdeführer gleichzeitig die editionspflichtigen Akten ausgehändigt wurden, dass das BFM zur Begründung anführte, Abklärungen hätten ergeben, dass der Beschwerdeführer am 7. September 2008 in Italien erkennungsdienstlich erfasst worden sei,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0.360.598.1), Italien für die Durchführung des Asylverfahrens zuständig sei, dass angesichts dessen, dass bis zum Verfügungszeitpunkt keine Zustimmung bezüglich der Übernahme des Beschwerdeführers eingetroffen sei, die Anfrage seit dem 24. Dezember 2009 verfristet sei, was als stillschweigende Zustimmung zu gelten habe, dass die Rückführung - vorbehältlich einer allfälligen Unterbrechung oder Verlängerung - bis spätestens zum 25. Juni 2010 zu erfolgen habe, dass der im Rahmen der Gewährung des rechtlichen Gehörs erhobene Einwand des Beschwerdeführers, Italien habe ihn des Landes verwiesen, kein Hindernis für eine Wegweisung nach Italien darstelle, da Italien ein Rechtsstaat und gemäss Dublin-Abkommen zur Rückübernahme verpflichtet sei, dass der Beschwerdeführer mit Eingabe vom 26. März 2010 gegen diesen Entscheid beim Bundesverwaltungsgericht Beschwerde erhob und beantragte, sein Fall sei erneut zu prüfen und er sei allenfalls erneut anzuhören, dass der Instruktionsrichter des Bundesverwaltungsgerichts mit Telefax vom 29. März 2010 den Vollzug der Wegweisung im Rahmen einer vorsorglichen Massnahme (Art. 56 des Bundesgesetzes vom 20. Dezember 1968 über das Verwaltungsverfahren (VwVG, SR 172.021) aussetzte, dass die vorinstanzlichen Akten am 30. März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1 vom 11. August 1999 über Verfahrensfragen (AsylV 1, SR 142.311)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AsylV1), dass, sobald ein Asylantrag erstmals in einem Mitgliedstaat gestellt wurde, das Verfahren zur Bestimmung des zuständigen Mitgliedstaates eingeleitet wird (Art. 4 Abs. 1 Dublin-II-VO), wobei die Kriterien in der in Kapitel III der Dublin-II-VO genannten Rangfolge anzuwenden sind sowie von der Situation, die zum Zeitpunkt besteht, in dem der Asylbewerber erstmals seinen Antrag in einem Mitgliedstaat stellt, auszugehen ist (Art. 5 Abs. 1 und 2 Dublin-II-VO), dass sich den Akten entnehmen lässt, dass der Beschwerdeführer auf dem Seeweg von Libyen her kommend am 6. September 2008 illegal nach Italien, einem Mitgliedstaat der Europäischen Gemeinschaft, einreiste, wo er am folgenden Tag daktyloskopisch registriert wurde und ein Asylgesuch stellte (vgl. act. A1/13 S. 8 f.), dass das BFM die italienischen Behörden am 23. Oktober 2009 gestützt auf das DAA und die entsprechenden Bestimmungen um Rückübernahme des Beschwerdeführers gemäss Art. 10 Abs. 2 Dublin-II-VO ersuchte (vgl. act. A13/6) und die italienischen Behörden die Frist zur Stellungnahme bis zum 23. Dezember 2009 ungenutzt verstreichen liessen (vgl. act. A16/1), weshalb angesichts der Verfristung eine stillschweigende Zusage zur Rückübernahme des Beschwerdeführers aus Art. 18 Abs. 7 bzw. Art. 20 Abs. 1 Bst. c Dublin-II-VO vorliegt, dass das BFM aufgrund dieser Sachlage zu Recht folgerte, Italien habe den Beschwerdeführer zurückzuübernehmen, dass keine Gründe vorliegen, die einen Selbsteintritt des BFM gemäss Art. 3 Abs. 2 Dublin-II-VO nahegelegt hätten, da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0.105) ist und keine konkreten Hinweise dafür bestehen, Italien würde sich nicht an die daraus resultierenden Verpflichtungen halten, dass an dieser Einschätzung die Ausführungen in der Beschwerde, der Beschwerdeführer werde von Italien nach Nigeria deportiert, da er während zehn Jahren nicht mehr nach Italien einreisen dürfe, nichts zu ändern vermögen, da Italien verpflichtet war und ist, allfällige Einwände des Beschwerdeführers gegen eine Rückschaffung in sein Heimatland auf deren Begründetheit hin zu prüfen, dass der Antrag des Beschwerdeführers, er sei in der Schweiz erneut anzuhören, demzufolge abzuweisen ist,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Verfahren nach Art. 34 Abs. 2 Bst. d AsylG die Frage nach der Zulässigkeit und Möglichkeit des Wegweisungsvollzugs (Art. 83 Abs. 2 und 3 AuG regelmässig bereits Voraussetzung (und nicht erst Regelfolge) des Nichteintretensentscheides ist (vgl. Urteil des Bundesverwaltungsgerichts [BVGE] D-645/2010 vom 1. März 2010 E. 8.1), dass demnach auf die Frage einer drohenden Verletzung des Non-Refoulement-Gebots beziehungsweise der Möglichkeit des Vollzugs der Wegweisung an dieser Stelle nicht mehr einzugehen ist, dass sich die Frage nach der Zumutbarkeit des Wegweisungsvollzugs in Verfahren nach Art. 34 Abs. 2 Bst. d AsylG nicht unter dem Aspekt von Art. 83 Abs. 1 und 4 AuG stellt, sondern ebenfalls vor der Prüfung des Nichteintretens im Rahmen des Selbsteintrittsrechts (vgl. BVGE D-645/2010 vom 1. März 2010 E. 8.2), welches wie vorstehend ausgeführt, nicht zur Anwendung gelangt, dass das BFM demnach den Vollzug der Wegweisung nach Italien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 (per Kurier; in Kopie) das BFM, Abteilung Aufenthalt, Dublin Office, Ref. Nr. N (...) (per Telefax) (zuständige kantonale Behörde) (per Telefax)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