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D-1964/2012 vom 19. April 2012</w:t>
      </w:r>
    </w:p>
    <w:p>
      <w:r>
        <w:t>Bundesverwaltungsgericht, 2012-04-19, FR</w:t>
      </w:r>
    </w:p>
    <w:p>
      <w:r>
        <w:rPr>
          <w:b/>
        </w:rPr>
        <w:t xml:space="preserve">Quelle: </w:t>
      </w:r>
      <w:r>
        <w:t>https://mcp.opencaselaw.ch/entscheid/bvger_D-1964_2012</w:t>
      </w:r>
    </w:p>
    <w:p>
      <w:r>
        <w:t>FR: TAF D-1964/2012 du 19 avril 2012</w:t>
      </w:r>
    </w:p>
    <w:p>
      <w:r>
        <w:t>IT: TAF D-1964/2012 del 19 aprile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D-1964/2012 Arrêt du 19 avril 2012 Composition Gérald Bovier, juge unique, avec l'approbation de Jean-Pierre Monnet, juge, Jean-Bernard Moret-Grosjean, greffier. Parties A._______, Nigéria, recourant, contre Office fédéral des migrations (ODM), Quellenweg 6, 3003 Berne-Wabern, autorité inférieure . Objet Asile (non-entrée en matière) et renvoi ; décision de l'ODM du 5 avril 2012 / (...). Vu la demande d'asile que l'intéressé a déposée le 20 novembre 2011,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la dactyloscopie à laquelle l'ODM a procédé le (...), par le biais du système Eurodac, dont le résultat a révélé qu'il avait sollicité la pro­tection des autorités (...) le (...) et que ses em­preintes digitales avaient été relevées ce jour-là, le procès-verbal de l'audition sommaire du 25 novembre 2011, dont il res­sort notamment qu'il aurait séjourné depuis (...) en B._______, qu'il y aurait dé­posé une demande d'asile, que cette dernière aurait été acceptée, et qu'il aurait quitté ce pays en raison essentiellement de la situation écono­mique difficile y régnant, la requête aux fins de reprise en charge (request for taking back) adres­sée le (...) par l'ODM aux autorités (...), fondée sur l'art. 16 al. 1 let. c (requérant d'asile se trouvant sans en avoir reçu la per­mission sur le territoire d'un autre Etat membre, alors que sa demande est en cours d'examen)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le refus d'acceptation de transfert des autorités précitées du (...), fondé sur l'art. 16 al. 3 règlement Dublin II, lesquelles ont précisé que sa demande d'asile avait été rejetée, qu'elles étaient sans nouvelles de sa part depuis fin (...) et qu'il était hautement probable qu'il ait quitté depuis lors le territoire de l'Union européenne pendant plus de trois mois, le courrier de l'ODM du 19 décembre 2011 l'informant que sa demande d'asile serait examinée en Suisse, le procès-verbal de l'audition sur ses motifs du 26 mars 2012, la décision de l'ODM du 5 avril 2012, son recours du 12 avril 2012, assorti de demandes d'exonération d'une avance de frais et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52 al. 1 PA et art. 108 al. 2 LAsi), qu'entendu sur ses motifs, il a déclaré pour l'essentiel qu'entre (...), il aurait été à la tête d'un groupe de jeunes qui aurait manifesté à plu­sieurs reprises pour lutter contre l'injustice régnant (...) ; que certains membres de ce groupe auraient été importunés, voire ar­rêtés et emprisonnés ; qu'en raison des menaces qui planaient sur lui, il aurait dû entrer dans la clandestinité ; qu'il aurait toutefois continué de tra­vailler ; qu'en raison des recherches entreprises contre lui, il aurait quitté son pays en (...), après avoir entrepris les démarches nécessaires pour obte­nir un passeport et s'être fait délivrer un tel document ; qu'il se se­rait rendu en B._______, où il aurait séjourné - en étu­diant et en travaillant - jusqu'en (...), époque à laquelle il au­rait gagné la Suisse, par voie maritime et ferroviaire, que dans sa décision fondée sur l'art. 32 al. 2 let. a LAsi, l'ODM a rete­nu qu'il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a soutenu que ses déclarations étaient fondées, qu'elles correspondaient à la réalité et qu'il encourait tou­jours de sérieux préjudices ; qu'il a conclu principalement à l'annula­tion de la déci­sion de l'ODM, et subsidiairement à l'octroi d'une admission provisoire pour inexigibilité, voire illicéité de l'exécution de son renvoi,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donc à interpréter de manière restrictive ; que seuls entrent ainsi en considéra­tion les do­cu­ments qui permettent une identification certaine et qui assu­rent le rapatrie­ment dans le pays d'origine sans grandes formali­tés adminis­tra­tives (ATAF 2007/7 consid. 4-6 p. 58 ss), que le Tribunal a également précisé ce qu'il fal­lait en­tendre par motifs excu­sables au sens de l'art. 32 al. 3 let. a LAsi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 s.), qu'en l'espèce, l'intéressé n'a déposé ni document de voyage, ni pièce d'identité dans un délai de 48 heures après le dépôt de sa de­mande d'asile ; qu'en outre, il n'a pas rendu vraisemblable qu'il avait des mo­tifs ex­cu­sables de ne pas avoir été à même d'en déposer en temps uti­le ; que ses propos succincts et évasifs relatifs aux cir­cons­tances dans les­quelles il aurait quitté légalement son pays pour se rendre dans un Etat européen où il aurait séjourné, étudié et travaillé pendant plusieurs années, et où il au­rait malencontreusement perdu, à une époque et dans des circons­tances indéterminées, son passeport, avant de gagner la Suisse muni de faux documents au sujet desquels il ne saurait pratiquement plus rien, em­pêchent précisé­ment d'admettre la vraisemblance de son récit en la matière et autorisent à pen­ser qu'il dissimule celles dans lesquelles il a véri­table­ment voyagé ; que dans ces condi­tions, la pre­miè­re des ex­ceptions pré­vues par l'art. 32 al. 3 LAsi ne s'appli­que pas, qu'il y a lieu d'examiner la deuxiè­me de ces excep­tions et de détermi­ner si la qualité de réfugié est établie au terme de l'audition, conformé­ment aux art. 3 et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 ss), que les allégations de l'intéressé ne constituent que de sim­ples affir­ma­tions de sa part, largement inconsistantes, que rien ne vient étayer ; qu'en outre, elles ne satisfont pas aux exi­gences de l'art. 7 LAsi, vu l'absence de détails et de pré­ci­sions qui les caractérise, ce qui n'est manifestement pas le reflet d'un vécu effectif et réel ; que l'ODM s'étant déjà prononcé de manière suffisam­ment circonstan­ciée à ce sujet, il se justifie de renvoyer à la déci­sion attaquée, d'au­tant que le recours, sous cet angle, ne con­tient pas d'ar­guments nou­veaux susceptibles d'en remettre en cause le bien fondé, qu'en tout état de cause, le fait qu'il ait quitté son pays légale­ment, muni de son propre passeport obtenu sans difficulté quelque temps avant son dé­part, après avoir apparemment franchi sans en­combre les diffé­rents con­trôles effectués à l'aéroport, démontre clairement qu'il n'était pas dans le collimateur des autorités et qu'il ne faisait l'objet d'au­cune recherche ou du moins d'au­cune surveillance particulière de leur part ; qu'il ait pu, moyen­nant finances, s'éviter tout souci ne modifie pas cette appréciation, dans la mesure où il ne s'agit, là en­core, que d'une simple affirmation de sa part nullement étayée, qu'en définitive, il n'a de toute évidence pas fui le Nigéria pour éviter de sérieux préjudices au sens de l'art. 3 LAsi ; qu'il n'a pas quitté celui-ci pour les raisons qu'il a évoquées ; qu'en d'autres termes, il ne répondait pas, au mo­ment de son dé­part, à l'ensemble des conditions mises à l'octroi de la qua­lité de réfu­gié, faute de s'être alors trouvé dans une situation de crainte fondée d'être exposé à des persécutions, que les exigences requises par les art. 3 et 7 LAsi pour la recon­nais­sance de la qualité de réfu­gié n'étant ainsi pas remplies, l'exception prévue à l'art. 32 al. 3 let. b LAsi ne s'appli­que pas, qu'il en va de même de celle de l'art. 32 al. 3 let. c LAsi ; qu'il n'y a pas lieu en effet de procéder à des mesures d'instruction complé­mentaires pour établir dite qualité de réfugié, au vu de ce qui précède, qu'il n'y a pas lieu non plus de procéder à d'autres mesures d'instruc­tion pour constater l'existence d'un empêchement à l'exécution du ren­voi, sous l'angle de la licéité (ATAF 2009/50 consid. 6.4.1 à 8.4 p. 726 ss) ; que la situation, telle que res­sortant clairement des actes de la cause, ne le justifie pas, que n'ayant pas établi l'existence de sérieux préjudices au sens de l'art. 3 LAsi, l'intéressé ne peut en effet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 s.) ; que tel n'est pas le cas en l'occurrence, que l'ODM a ainsi refusé à juste titre d'entrer en ma­tière sur la de­mande d'asile ; que sur ce point, le recours doit être reje­té, dans la mesure où il est recevable, et le dispo­sitif de la déci­sion du 5 avril 2012 confirmé, que lorsqu'il refuse d'entrer en matière sur une demande d'asile, l'ODM pro­nonce en principe le renvoi de Suisse et en ordonne l'exécu­tion (art. 44 al. 1 LAsi) ; qu'aucune ex­ception à la règle générale du renvoi n'étant réa­lisée (art. 32 OA 1), le Tribunal est tenu, de par la loi, de confir­mer cette mesure (cf. dans ce sens JICRA 2001 n° 21 p. 168 ss), que comme relevé ci-dessus, l'exécution du renvoi est li­cite (art. 44 al. 2 LAsi et art. 83 al. 3 de la loi fédérale du 16 décembre 2005 sur les étran­gers [LEtr, RS 142.20]), qu'elle est également raisonnablement exigible (art. 44 al. 2 LAsi et art. 83 al. 4 LEtr) ; que le Nigéria ne connaît pas une situation de guerre, de guer­re ci­vile ou de vio­lence générali­sée qui permettrait de présu­mer à pro­pos de tous les requé­rants en pro­venant l'existence d'une mise en dan­ger concrète au sens des dispositions précitées, qu'en outre, l'intéressé est dans la force de l'âge, sans charge de famille, apte à travailler, au bénéfice de diverses expériences professionnelles, qu'il n'a ni al­légué ni établi qu'il souffrait de problèmes de santé et a en­core de la parenté sur place, soit autant de fac­teurs qui devraient lui per­mettre de se ré­installer sans rencontrer d'ex­ces­sives difficultés,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la demande d'exonération d'une avance de frais est sans objet, le Tribu­nal ayant statué immédiatement,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d'exonération d'une avance de frais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