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D-1963/2016 vom 1. April 2016</w:t>
      </w:r>
    </w:p>
    <w:p>
      <w:r>
        <w:t>Bundesverwaltungsgericht, 2016-04-01, DE</w:t>
      </w:r>
    </w:p>
    <w:p>
      <w:r>
        <w:rPr>
          <w:b/>
        </w:rPr>
        <w:t xml:space="preserve">Quelle: </w:t>
      </w:r>
      <w:r>
        <w:t>https://mcp.opencaselaw.ch/entscheid/bvger_D-1963_2016</w:t>
      </w:r>
    </w:p>
    <w:p>
      <w:r>
        <w:t>FR: TAF D-1963/2016 du 1 avril 2016</w:t>
      </w:r>
    </w:p>
    <w:p>
      <w:r>
        <w:t>IT: TAF D-1963/2016 del 1 aprile 2016</w:t>
      </w:r>
    </w:p>
    <w:p>
      <w:pPr>
        <w:pStyle w:val="Heading2"/>
      </w:pPr>
      <w:r>
        <w:t>Regeste</w:t>
      </w:r>
    </w:p>
    <w:p>
      <w:r>
        <w:t>Haftüberprüfung</w:t>
      </w:r>
    </w:p>
    <w:p>
      <w:pPr>
        <w:pStyle w:val="Heading2"/>
      </w:pPr>
      <w:r>
        <w:t>Erwägungen</w:t>
      </w:r>
    </w:p>
    <w:p>
      <w:r>
        <w:rPr>
          <w:b/>
        </w:rPr>
        <w:t>E. 1</w:t>
      </w:r>
    </w:p>
    <w:p>
      <w:r>
        <w:t>Gemäss Art. 31 VGG ist das Bundesverwaltungsgericht zur Beurteilung von Beschwerden gegen Verfügungen nach Art. 5 VwVG zuständig (Art. 80a Abs. 2 AuG; Art. 105 AsylG). Der Beschwerdeführer ist als Verfügungsadressat zur Beschwerdeführung legitimiert (Art. 48 VwVG). Auf die frist- und formgerecht eingereichte Beschwerde (Art. 108 Abs. 4 AsylG und Art. 52 Abs. 1 VwVG sowie Art. 80a Abs. 4 AuG) ist einzutreten.</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2.3</w:t>
      </w:r>
    </w:p>
    <w:p>
      <w:r>
        <w:t>Die Haftüberprüfung durch das Bundesverwaltungsgericht erfolgt dabei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 nicht wirksam anwenden lassen.</w:t>
      </w:r>
    </w:p>
    <w:p>
      <w:r>
        <w:rPr>
          <w:b/>
        </w:rPr>
        <w:t>E. 3.2</w:t>
      </w:r>
    </w:p>
    <w:p>
      <w:r>
        <w:t>Gemäss Art. 80a Abs. 1 Bst. a AuG ist das SEM zuständig bei Personen, die sich während des Dublin-Verfahrens in einem Empfangszentrum oder einem besonderen Zentrum nach Artikel 26 Absatz 1bis AsylG aufhalten. Das Verfahren und die entsprechende Zuständigkeit richtet sich nach den Artikeln 105, 108, 109 und 111 AsylG (Abs. 2). Ein Haftentlassungsgesuch kann jederzeit eingereicht werden. Die richterliche Behörde entscheidet innert acht Arbeitstagen in einem schriftlichen Verfahren (Abs. 4) und berücksichtigt bei der Überprüfung des Entscheides über Anordnung, Fortsetzung und Aufhebung der Haft auch die familiären Verhältnisse der inhaftierten Person und die Umstände des Haftvollzugs (Abs. 8).</w:t>
      </w:r>
    </w:p>
    <w:p>
      <w:r>
        <w:rPr>
          <w:b/>
        </w:rPr>
        <w:t>E. 4.1</w:t>
      </w:r>
    </w:p>
    <w:p>
      <w:r>
        <w:t>Die Vorinstanz begründete die Haftanordnung damit, dass der Beschwerdeführer am 28. Dezember 2015 in Deutschland ein Asylgesuch eingereicht habe. Ohne den Ausgang dieses Verfahrens abzuwarten, habe er Deutschland jedoch verlassen und sei in die Schweiz gelangt. Dadurch habe er seine Pflicht missachtet, sich den deutschen Behörden zur Verfügung zu halten. Gemäss Art. 76a Abs. 2 Bst. b AuG stelle ein Verhalten, welches darauf schliessen lasse, dass sich die betroffene Person behördlichen Anordnungen widersetze, ein konkretes Anzeichen dafür dar, dass er sich dem Vollzug der Wegweisung entziehen wolle.</w:t>
      </w:r>
    </w:p>
    <w:p>
      <w:r>
        <w:rPr>
          <w:b/>
        </w:rPr>
        <w:t>E. 4.2</w:t>
      </w:r>
    </w:p>
    <w:p>
      <w:r>
        <w:t>Der Beschwerdeführer wendete gegen diese Argumentation ein, er sei weder schriftlich, noch in einer für ihn verständlichen Sprache über die Gründe der Inhaftierung informiert worden. Er sei auch nicht auf die Möglichkeit hingewiesen worden, eine unentgeltliche Rechtsberatung und Vertretung in Anspruch nehmen zu können. Es bestehe kein Anlass zur Annahme, der Beschwerdeführer könnte untertauchen. So sei er bereit, zusammen mit seiner Frau nach Deutschland zurückzukehren, sobald die Überstellung durchgeführt werden könne. Schliesslich sei sein Anspruch, dass über die Haft in einem mündlichen Verfahren innert 96 Stunden befunden werde, verletzt worden. 5.1 Der Einwand des Beschwerdeführers, er sei nicht schriftlich in einer für ihn verständlichen Sprache über die Gründe seiner Inhaftierung orientiert worden, geht fehl. So wurde ihm die angefochtene Verfügung in einer für ihn verständlichen Sprache eröffnet und erläutert (vgl. act. A25) und das Dispositiv wurde zweisprachig ausgefertigt. Aus der Verfügung geht ausserdem hervor, aus welchen Gründen er in Haft genommen wurde. 5.2 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i.V.m. Art. 9 Abs. 4 der Richtlinie des Europäischen Parlaments und des Rates 2013/33/EU vom 26. Juni 2013 zur Festlegung von Normen für die Aufnahme von Personen, die internationalen Schutz beantragen (sogenannte Aufnahmerichtlinie) ist der Beschwerdeführer auf die Möglichkeit der Inanspruchnahme der unentgeltlichen Rechtsberatung und -vertretung schriftlich hinzuweisen. Dies ist vorliegend nicht erfolgt. Allerdings kann die Rechtsfolge dieser Säumnis aufgrund der Gutheissung der Beschwerde offenbleiben. 5.3 Die Rüge einer Verletzung des Rechts auf ein mündliches Verfahren innert 96 Stunden erweist sich als unbegründet. Denn die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Das vorliegende Haftentlassungsgesuch wurde am 26. März 2016 eingereicht und die vor­instanzlichen Akten trafen am 1. April 2016 beim Gericht ein, so dass diese Frist mit Erlass des vorliegenden Urteils gewahrt ist. Schliesslich ergibt sich weder aus der Bundesverfassung noch aus der EMRK ein Anspruch auf Durchführung einer mündlichen Anhörung (dazu eingehend BGE 134 I 140 E. 5). 6.1 Demgegenüber ist der Antrag auf Haftentlassung für begründet zu erachten. Die angefochtene Verfügung erweist sich bereits in formeller Hinsicht als äusserst problematisch. Art. 76a Abs. 1 AuG setzt für die Anordnung der Haft voraus, dass konkrete Anzeichen dafür ersichtlich sind, dass sich die betroffene Person einer Wegweisung entzieht (Bst. a), dass die Haft verhältnismässig ist (Bst. b) und dass keine weniger einschneidenden wirksamen Massnahmen möglich sind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verhältnismässig erweist (vgl. Andreas Zünd, Migrationsrecht - Kommentar, 4. Auflage 2015, N 1 zu Art. 76a AuG). 6.2 In der angefochtenen Verfügung wurde die Haftanordnung alleine damit begründet, dass der Beschwerdeführer in Deutschland ein Asylgesuch eingereicht und durch die Weiterreise in die Schweiz die Pflicht, sich den deutschen Behörden zur Verfügung zu halten, verletzt habe und somit der Haftgrund von Art. 76a Abs. 2 Bst. b AuG erfüllt sei. Diese Argumentation erscheint abwegig, würde sie doch zum absurden Ergebnis führen, dass in jedem Fall einer Weiterreise aus einem Erstasylstaat - und damit in jedem Dublin-Fall - automatisch auf renitentes Verhalten und damit auf erhebliche Fluchtgefahr zu schliessen wäre. Der Zweck der differenzierten Regelung von Art. 76a AuG würde dadurch ausgehebelt. 6.3 In der angefochtenen Verfügung fehlt eine Auseinandersetzung mit einer tatsächlich bestehenden erheblichen Fluchtgefahr gänzlich. In der Verfügung wird lediglich aufgrund des vorliegenden speziellen Haftgrundes implizit und automatisch auf eine erhebliche Fluchtgefahr geschlossen. Ein solcher Automatismus, beim Vorliegen eines in Art. 76a Abs. 2 AuG aufgezählten speziellen Haftgrundes automatisch auf eine einzelfallspezifische erhebliche Fluchtgefahr zu schliessen ist jedoch verkürzt. Denn der expliziten Aufzählung in Abs. 2 kommt vielmehr - in Konkretisierung von Art. 28 und Art. 2 Bst. n Dublin-III-VO - bloss die Funktion objektiver gesetzlicher Kriterien für die Annahme einer Fluchtgefahr zu, während deren Vorliegen nicht davon entbindet, im Einzelfall eine tatsächliche und erhebliche Fluchtgefahr kumulativ zu prüfen (vgl. Andreas Zünd, a.a.O., N 1 und 3 zu Art. 76a AuG). Darüber hinaus setzt sich die angefochtene Verfügung weder mit der Möglichkeit weniger einschneidender Ersatzmassnahmen noch mit der Verhältnismässigkeit im engeren Sinne auseinander. Die Begründung der Haftanordnung ist daher als mangelhaft zu bezeichnen. 6.4 Weder der Beschwerdeführer noch seine Ehefrau haben in der BzP bestritten, in Deutschland ein Asylgesuch eigereicht zu haben. Sie haben lediglich ausgeführt, ihr Zielland sei die Schweiz und nicht Deutschland gewesen, so dass sie in Deutschland eigentlich kein Gesuch hätten einreichen wollen. Vor diesem Hintergrund erweist sich die Annahme einer erheblichen Fluchtgefahr als äusserst fraglich. So erklärte der Beschwerdeführer in der Beschwerdeschrift, sich einer Überstellung nach Deutschland nicht zu widersetzen, worauf auch der Umstand hindeutet, dass lediglich die Inhaftierung, nicht aber der Nichteintretens- und Wegweisungsentscheid nach Deutschland angefochten wurde. Zudem befinden sich die Ehefrau des Beschwerdeführers und seine beiden minderjährigen Kinder (Jahrgang [...] und [...]) in der Asylunterkunft C._______, was ebenfalls die Annahme indiziert, dass sich der Beschwerdeführer nicht zusammen mit seiner Familie der Wegweisung entziehen und untertauchen würde. 6.5 Doch selbst unter der Prämisse, es bestünde eine erhebliche Fluchtgefahr, ist die Inhaftierung als nicht verhältnismässig zu erachten. So würde sich etwa eine Eingrenzung auf das Gebiet der Unterkunft C._______ als taugliche Ersatzmassnahme erweisen. In Anbetracht der Kooperationsbereitschaft des Beschwerdeführers sowie der familiären Verhältnisse (Art. 80a Abs. 8 AuG) ist die Inhaftierung daher auch als nicht verhältnismässig im engeren Sinne zu bezeichnen. 6.6 Die angefochtene Verfügung ist somit hinsichtlich der Dispositivziffern 7 und 8 aufzuheben. Der Antrag auf superprovisorische Entlassung aus der Haft wird durch Erlass dieses Urteils gegenstandslos.</w:t>
      </w:r>
    </w:p>
    <w:p>
      <w:r>
        <w:rPr>
          <w:b/>
        </w:rPr>
        <w:t>E. 7</w:t>
      </w:r>
    </w:p>
    <w:p>
      <w:r>
        <w:t>Bei diesem Ausgang des Verfahrens sind keine Verfahrenskosten aufzuerlegen (Art. 63 Abs. 1 und 2 VwVG), wodurch das Gesuch um Gewährung der unentgeltlichen Rechtspflege gemäss Art. 65 Abs. 1 VwVG gegenstandslos wird. Aufgrund der Annahme, dass die Rechtsvertreterin unentgeltlich tätig geworden ist und in Ermangelung substanziiert belegter Auslagen, ist nicht davon auszugehen, dass dem Beschwerdeführer verhältnismässig hohe und somit entschädigungspflichtige Vertretungskosten entstanden wären (vgl. Art. 64 Abs. 1 VwVG; Art. 7 ff. des Reglements vom 21. Februar 2008 über die Kosten und Entschädigungen vor dem Bundesverwaltungsgericht [VGKE, SR 173.320.2]). Somit ist keine Parteientschädigung zuzusprechen.</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