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D-1951/2016 vom 1. April 2016</w:t>
      </w:r>
    </w:p>
    <w:p>
      <w:r>
        <w:t>Bundesverwaltungsgericht, 2016-04-01, DE</w:t>
      </w:r>
    </w:p>
    <w:p>
      <w:r>
        <w:rPr>
          <w:b/>
        </w:rPr>
        <w:t xml:space="preserve">Quelle: </w:t>
      </w:r>
      <w:r>
        <w:t>https://mcp.opencaselaw.ch/entscheid/bvger_D-1951_2016</w:t>
      </w:r>
    </w:p>
    <w:p>
      <w:r>
        <w:t>FR: TAF D-1951/2016 du 1 avril 2016</w:t>
      </w:r>
    </w:p>
    <w:p>
      <w:r>
        <w:t>IT: TAF D-1951/2016 del 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D-1951/2016 Urteil vom 1. April 2016 Besetzung Einzelrichterin Daniela Brüschweiler, mit Zustimmung von Richter Bendicht Tellenbach; Gerichtsschreiberin Susanne Burgherr. Parteien A._______, geboren am (...), Afghanistan, Beschwerdeführer, gegen Staatssekretariat für Migration (SEM), Quellenweg 6, 3003 Bern, Vorinstanz. Gegenstand Nichteintreten auf Asylgesuch und Wegweisung (Dublin-Verfahren); Verfügung des SEM vom 9. März 2016 / N (...). Das Bundesverwaltungsgericht stellt fest, dass der Beschwerdeführer am 19. Oktober 2015 in der Schweiz um Asyl nachsuchte, dass er anlässlich seiner Befragung im Empfangs- und Verfahrenszentrum B._______ vom 5. November 2015 im Wesentlichen geltend machte, er sei afghanischer Staatsangehöriger, sei aber im Iran geboren und habe nie in Afghanistan gelebt, dass er den Iran anfangs September 2015 verlassen habe, nachdem ihm die dortige Aufenthaltsbewilligung entzogen worden sei, dass er via die Türkei, Griechenland, Mazedonien, Serbien, Kroatien, Ungarn, Österreich und Deutschland am 15. Oktober 2015 in die Schweiz gelangt sei, dass er in Kroatien registriert und fotografiert worden sei, aber nicht dorthin zurückkehren wolle, da er dort einen rassistischen Umgang erlebt habe, dass er vielmehr in der Schweiz bleiben und hierzulande zur Schule gehen möchte, dass er abgesehen von einer leichten Erkältung gesund sei, dass bezüglich der weiteren Aussagen beziehungsweise Einzelheiten des rechtserheblichen Sachverhalts auf das Protokoll bei den Akten verwiesen wird (vgl. vorinstanzliche Akten A5), dass das SEM mit Verfügung vom 9. März 2016 - eröffnet am 15. März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an das SEM adressierter Eingabe vom 22. März 2016 - und damit rechtzeitig - Beschwerde erhob und sinngemäss beantragte, die Verfügung vom 9. März 2016 sei aufzuheben und auf sein Asylgesuch sei einzutreten, dass er zur Begründung vorbrachte, er sei in Kroatien nicht registriert worden und könne nicht dorthin zurückkehren, da die dortige Situation für Flüchtlinge sehr schlecht sei, dass fünf afghanische Kollegen, die auch über Kroatien gereist seien, in der Schweiz bleiben dürften, und er nicht verstehe, weshalb er nach Kroatien zurückkehren müsse, dass er auch nicht in sein Heimatland Afghanistan gehen könne, da dort Krieg herrsche, dass das SEM die Beschwerde zuständigkeitshalber, zusammen mit den vorinstanzlichen Akten, an das Bundesverwaltungsgericht überwies (Eingang beim Gericht am 30. März 2016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sich der Beschwerde­führer vor seiner Einreise in die Schweiz in Kroatien aufgehalten hatte, dass das SEM die kroatischen Behörden deshalb am 5. Januar 2016 um Aufnahme des Beschwerdeführers gestützt auf Art. 13 Abs. 1 Dublin-III-VO ersuchte, dass die kroatischen Behörden das Übernahmeersuchen innert der in Art. 22 Abs. 1 Dublin-III-VO vorgesehenen Frist unbeantwortet liessen, womit sie die Zuständigkeit Kroatiens implizit anerkannten (Art. 22 Abs. 7 Dublin-III-VO), dass die Zuständigkeit Kroatiens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Kroatiens auch mit den Vorbringen in der Befragung vom 5. November 2015 und den Ausführungen in der Rechtsmitteleingabe vom 22. März 2016 nicht zu negieren vermag,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Kroatien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Einwänden, wonach die Situation für Flüchtlinge in Kroatien generell schlecht sei und er auf seiner Durchreise einen rassistischen Umgang erlebt habe, implizit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in dem im Rahmen des "Asylum Information Database"-Projekts (AIDA) im Dezember 2015 erstellten Länderbericht des Europäischen Flüchtlingsrates ECRE die Belastung des kroatischen Asylsystems durch die geografische Lage des Landes an der Balkan-Route und die grosse Zahl durchreisender Flüchtlinge geschildert wird, aber auch festgehalten wird, dass Asylsuchende, die im Rahmen des Dublin-Verfahrens nach Kroatien überstellt werden, grundsätzlich ohne Probleme Zugang zum kroatischen Asylverfahren erhalten (vgl. Aida Country Report: Croatia, Update vom Dezember 2015, First instance procedure, Ziff. 3.2, S. 27, www.asylumineurope.org/sites/default/files/report-download/aida_hr_update.ii_.pdf, besucht am 30.3.2016), dass der Beschwerdeführer, der sich gemäss eigenen Angaben auf seiner Durchreise nicht um Aufnahme in das kroatische Asylverfahren bemüht hat,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den allgemeinen Ausführungen zur Situation von Flüchtlingen in Kroatien keine konkreten Anhaltspunkte darzulegen vermag, die darauf hindeuten würden, Kroatien würde ihm dauerhaft die Rechte, die ihm aus den Verfahrens- und Aufnahmerichtlinien zustehen, vorenthalten, dass sich der Beschwerdeführer im Übrigen bei einer allfälligen vorübergehenden Einschränkung nötigenfalls an die kroatischen Behörden wenden und die ihm zustehenden Aufnahmebedingungen auf dem Rechtsweg einfordern kann (vgl. Art. 26 Aufnahmerichtlinie), dass damit kein Grund zur Annahme besteht, der Beschwerdeführer würde in Kroatien wegen fehlenden Zugangs zum Asylverfahren oder ungenügenden Aufenthaltsbedingungen in eine existenzielle Not geraten, dass hinsichtlich des Vorbringens des Beschwerdeführers, er habe in Kroatien einen rassistischen Umgang erlebt, festzustellen ist, dass es ihm offensteht, sich an die kroatischen Behörden zu wenden, sollte er sich von Drittpersonen bedroht fühlen, und keine Hinweise vorliegen, wonach die zuständigen kroatischen Organe ihm den erforderlichen Schutz verweigern würden, dass der Beschwerdeführer zudem mit dem Hinweis auf Kollegen, die ebenfalls durch Kroatien gereist seien, aber nicht dorthin zurückkehren müssten, keine Rechtsansprüche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Kroatien angeordnet hat, dass die Beschwerde aus diesen Gründen abzuweisen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