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D-1950/2011 vom 15. April 2011</w:t>
      </w:r>
    </w:p>
    <w:p>
      <w:r>
        <w:t>Bundesverwaltungsgericht, 2011-04-15, IT</w:t>
      </w:r>
    </w:p>
    <w:p>
      <w:r>
        <w:rPr>
          <w:b/>
        </w:rPr>
        <w:t xml:space="preserve">Quelle: </w:t>
      </w:r>
      <w:r>
        <w:t>https://mcp.opencaselaw.ch/entscheid/bvger_D-1950_2011</w:t>
      </w:r>
    </w:p>
    <w:p>
      <w:r>
        <w:t>FR: TAF D-1950/2011 du 15 avril 2011</w:t>
      </w:r>
    </w:p>
    <w:p>
      <w:r>
        <w:t>IT: TAF D-1950/2011 del 15 aprile 2011</w:t>
      </w:r>
    </w:p>
    <w:p>
      <w:pPr>
        <w:pStyle w:val="Heading2"/>
      </w:pPr>
      <w:r>
        <w:t>Regeste</w:t>
      </w:r>
    </w:p>
    <w:p>
      <w:r>
        <w:t>Asilo (non entrata nel merito / safe country)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della ricorrente. Tale ammontare deve essere versato alla cassa del Tribunale,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ai ricorrenti, all'UFM e all'autorità cantonale competente.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