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D-1949/2014 vom 17. April 2014</w:t>
      </w:r>
    </w:p>
    <w:p>
      <w:r>
        <w:t>Bundesverwaltungsgericht, 2014-04-17, FR</w:t>
      </w:r>
    </w:p>
    <w:p>
      <w:r>
        <w:rPr>
          <w:b/>
        </w:rPr>
        <w:t xml:space="preserve">Quelle: </w:t>
      </w:r>
      <w:r>
        <w:t>https://mcp.opencaselaw.ch/entscheid/bvger_D-1949_2014</w:t>
      </w:r>
    </w:p>
    <w:p>
      <w:r>
        <w:t>FR: TAF D-1949/2014 du 17 avril 2014</w:t>
      </w:r>
    </w:p>
    <w:p>
      <w:r>
        <w:t>IT: TAF D-1949/2014 del 17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D-1949/2014 Arrêt du 17 avril 2014 Composition Claudia Cotting-Schalch, juge unique, avec l'approbation de Gérald Bovier, juge ; Sonia Dettori, greffière. Parties A._______, né le (...), Maroc, recourant, contre Office fédéral des migrations (ODM), Quellenweg 6, 3003 Berne, autorité inférieure . Objet Asile (non-entrée en matière) et renvoi (Dublin) ; décision de l'ODM du 31 mars 2014 / N (...). Vu la demande d'asile déposée en Suisse par A._______, le 13 janvier 2014, les investigations entreprises par l'ODM sur la base d'une comparaison dactyloscopique avec l'unité centrale du système Eurodac, l'audition sur les données personnelles du 21 janvier 2014, au cours de laquelle l'intéressé a mentionné vivre en Italie depuis le mois de (...) 1979 et être au bénéfice d'une autorisation de séjour illimitée en Italie pour motifs familiaux depuis (...) ou (...) ; que son épouse, avec laquelle il a deux enfants, est en effet ressortissante de ce pays, la détermination de celui-ci sur le prononcé éventuel d'une décision de non-entrée en matière à son encontre, ainsi que sur son éventuel transfert en Italie, pays potentiellement responsable pour traiter sa demande d'asile, la requête aux fins de prise en charge de l'intéressé en application de l'art. 12 par. 1 du règlement Dublin III, adressée par l'ODM à l'autorité italienne compétente en date du 30 janvier 2014, l'absence de réponse de celle-ci, autre qu'un accusé de réception, le message électronique transmis le 31 mars 2014 à ladite autorité italienne, par lequel l'ODM, constatant que le délai pour transmettre une réponse à sa requête était échu, a considéré que ce silence équivalait à l'acceptation de la requête, la décision du 31 mars 2014 (notifiée le 8 avril suivant), par laquelle l'ODM, se fondant sur l'art. 31a al. 1 let. b LAsi (RS 142.31), n'est pas entré en matière sur la demande d'asile du requérant, a prononcé le transfert de celui-ci vers l'Italie et a ordonné l'exécution de cette mesure, constatant l'absence d'effet suspensif à un éventuel recours, l'acte daté du 9 avril 2014, transmis par fax le 11 avril suivant, puis notifié par poste le 14 avril 2014 (date du sceau postal), par lequel A._______ a interjeté recours contre cette décision auprès du Tribunal administratif fédéral (ci-après: le Tribunal), l'accusé de réception du recours du 11 avril 2014, la réception du dossier de première instance par le Tribunal, le 14 avril 2014,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2012/4 consid. 2.2 ; 2010/27 consid. 2.1.3 ; 2009/54 consid. 1.3.3 ; 2007/8 consid. 5 ; Ulrich Meyer/Isabel von Zwehl, L'objet du litige en procédure de droit administratif fédéral, in : Mélanges en l'honneur de Pierre Moor, 2005, p. 435 ss), que, partant, les conclusions relatives à la qualité de réfugié et à l'octroi de l'asile sont irrecevables,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à partir du 1er janvier 2014 (cf. art. 29a al. 1 de l'ordonnance 1 du 11 août 1999 sur l'asile relative à la procédure [OA 1, RS 142.311] et art. 49 par. 2 du règlement Dublin III), que, s'il ressort de cet examen qu'un autre Etat est responsable du traitement de la demande d'asile, l'office fédéral rend une décision de non-entrée en matière après que l'Etat requis a accepté la prise ou la reprise en charge du requérant d'asile, qu'aux termes de l'art. 3 par. 1 du règlement Dublin III, une demande de protection internationale est examinée par un seul Etat membre, qui est celui que les critères fixés au chapitre III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valable, sur le territoire d'un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l'office fédéral ont révélé que A._______ a vécu en Italie depuis l'année 1979 ; qu'il bénéficie depuis (...) ou (...) d'une autorisation de séjour illimitée pour motifs familiaux dans cet Etat ; que l'intéressé est, en effet, marié à une ressortissante italienne dénommée B._______ (nom de jeune fille [...]), née à C._______le (...), ainsi que père de deux jeunes adultes, dénommés D._______, né en (...), et E._______, né le (...) , qu'en date du 30 janvier 2014, l'ODM a dès lors soumis à l'autorité italienne compétente, dans les délais fixés à l'art. 21 par. 1 du règlement Dublin III, une requête aux fins de prise en charge (cf. art. 18 par. 1 point a du règlement Dublin III) fondée sur l'art. 12 par. 1 du règlement Dublin III, qu'en l'absence de réponse expresse de celle-ci dans le délai prévu à l'art. 22 par. 1 du règlement Dublin III, c'est à juste titre que l'ODM a considéré, conformément à l'art. 22 par. 7 dudit règlement, que l'Italie avait accepté tacitement sa compétence pour traiter la demande d'asile de l'intéressé, que ce point n'est pas contesté dans le recours, qu'en revanche, le recourant a fait valoir la situation critique dans laquelle se trouvent les autorités italiennes d'asile, notamment à Lampedusa ; qu'elles refuseraient, en outre, d'entrer en matière sur une éventuelle demande d'asile de sa part, dès lors qu'il réside dans ce pays depuis plus de 30 ans ; qu'il a également mentionné les difficultés rencontrées dans ce pays pour trouver un travail et obtenir des soins médicaux,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 y bénéficient, en principe, d'une aide en matière d'hébergement et de soins, soit par l'entremise des autorités ou collectivités publiques soit par celle d'organisations caritatives privées, qu'en outre, l'intéressé n'est pas parvenu a démontrer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 ci après : directive Procédure]),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européenne des droits des l'homme [CourEDH] M.S.S. c. Belgique et Grèce du 21 janvier 2011, requête n° 30696/09), que, cela étant, même si les autorités italiennes compétentes refusaient d'entrer en matière sur une éventuelle demande d'asile du recourant, dès lors qu'il vit dans ce pays depuis plus de 30 ans, cela ne constituerait, en tout état de cause, pas la preuve ni même un indice d'une quelconque défaillance systémique de son système d'asile ; qu'en effet, l'intéressé est au bénéfice d'une autorisation de séjour stable et durable en Italie en raison de sa situation familiale ; qu'il n'y risque ni persécution ni un refoulement vers son pays d'origine (il ne l'a d'ailleurs pas fait valoir) ; qu'ainsi, il dispose manifestement d'un statut juridique dans cet Etat qui lui offre une protection similaire, sinon accrue, par rapport à celle qu'il pourrait obtenir du droit d'asile, que, dans ces conditions, l'application de l'art. 3 par. 2 du règlement Dublin III ne se justifie pas en l'espèce, que cela n'empêchera pas d'examiner chaque cas d'espèce et de renoncer cas échéant au transfert dans des cas individuels concernant des personnes particulièrement vulnérables (clauses discrétionnaires ; art. 17 du règlement Dublin III), qu'en l'occurrence, lors de son audition sur les données personnelles du 21 janvier 2014, puis dans le cadre de son recours, A._______ s'est opposé à son transfert en Italie pour des raisons de dignité humaine ; qu'il a indiqué être au chômage depuis plus de (...) ans (son épouse depuis (...) ans) et n'avoir aucune perspective d'avenir dans ce pays ; qu'en outre, atteint de diabète, il n'obtiendrait pas le soutien requis par son état de santé de la part des autorités italiennes, que ce faisant, il a sollicité l'application d'une des clauses discrétionnaires prévues à l'art. 17 du règlement Dublin III, à savoir celle retenue par le par. 1 de cette disposition (clause de souveraineté), que d'emblée, il y a lieu de relever que l'intéressé se trouve dans une situation tout à fait différente des requérants d'asile "ordinaires", dès lors qu'il séjourne depuis plus de 30 ans en Italie, que son épouse et leurs deux enfants majeurs y demeurent toujours et que lui-même dispose depuis (...) ou (...) d'une autorisation de séjour illimitée, qu'ainsi, force est de constater que le recourant n'a fourni aucun élément concret susceptible de démontrer que l'Italie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qu'il n'a pas non plus démontré que ses conditions d'existence en Italie revêtiraient, en cas de transfert dans ce pays, un tel degré de pénibilité et de gravité qu'elles seraient constitutives d'un traitement contraire à l'art. 4 de la CharteUE, à l'art. 3 CEDH ou encore à l'art. 3 Conv. torture, que ses déclarations, selon lesquelles il se retrouverait dans une situation heurtant la dignité humaine, en cas de retour dans cet Etat, sont indigentes et ne reposent sur aucune explication crédible ni indice objectif, concret et sérieux ; qu'elles ne convainquent pas et doivent dès lors être écartées, qu'en outre, ayant vécu plus de 30 ans en Italie, l'intéressé ne saurait faire valoir valablement qu'il y serait à présent en danger, en lien avec ses problèmes de santé (diabète), et ne pourrait y obtenir les soins essentiels requis par son état ; que l'Italie dispose, en effet, de structures médicales similaires à celles existant en Suisse, qu'ainsi, au vu des pièces figurant au dossier, rien ne permet d'admettre que cet Etat refuserait ou renoncerait, en cas de demande de l'intéressé, à une prise en charge médicale adéquate de celui-ci, qu'au demeurant, si - après son retour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dans ces conditions, le transfert de l'intéressé vers l'Italie s'avère conforme aux engagements de la Suisse relevant du droit international, que, partant, il n'y a pas lieu d'appliquer la clause discrétionnaire prévue par l'art. 17 par. 1 du règlement Dublin III, qu'il sied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 en vertu de l'art. 18 par. 1 point a dudit règlement - de le reprendre en charge, dans les conditions prévues aux art. 21, 22 et 29, que, dans ces conditions, c'est à bon droit que l'ODM n'est pas entré en matière sur sa demande d'asile de l'intéressé, en application de l'art. 31a al. 1 let. b LAsi, et qu'il a prononcé son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dans la mesure où il est recevable, qu'étant statué au fond immédiatement, la conclusion visant à l'octroi de l'effet suspensif est sans objet, que les conclusions relatives à la transmission d'informations à l'Etat d'origine ou de provenance de l'intéressé sont également sans objet,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les demandes d'assistance judiciaire tant partielle que totale sont rejetées (cf. art. 65 al. 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Les conclusions relatives à la transmission d'informations à l'Etat d'origine ou de provenance de l'intéressé sont sans objet. 4. Les demandes d'assistance judiciaire tant partielle que totale sont rejetées. 5. Les frais de procédure, d'un montant de 600 francs, sont mis à la charge du recourant. Ce montant doit être versé sur le compte du Tribunal dans les 30 jours dès l'expédition du présent arrêt. 6. Le présent arrêt est adressé au recourant, à l'ODM et à l'autorité cantonale.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