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D-1949/2009 vom 9. Dezember 2011</w:t>
      </w:r>
    </w:p>
    <w:p>
      <w:r>
        <w:t>Bundesverwaltungsgericht, 2011-12-09, DE</w:t>
      </w:r>
    </w:p>
    <w:p>
      <w:r>
        <w:rPr>
          <w:b/>
        </w:rPr>
        <w:t xml:space="preserve">Quelle: </w:t>
      </w:r>
      <w:r>
        <w:t>https://mcp.opencaselaw.ch/entscheid/bvger_D-1949_2009</w:t>
      </w:r>
    </w:p>
    <w:p>
      <w:r>
        <w:t>FR: TAF D-1949/2009 du 9 décembre 2011</w:t>
      </w:r>
    </w:p>
    <w:p>
      <w:r>
        <w:t>IT: TAF D-1949/2009 del 9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Nach 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(BVGE 2007/19 E. 3.2 S. 224).</w:t>
      </w:r>
    </w:p>
    <w:p>
      <w:r>
        <w:rPr>
          <w:b/>
        </w:rPr>
        <w:t>E. 2.3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(EMARK 1997 Nr. 15 insb. E. 2f S. 131 ff.). Damit Art. 52 Abs. 2 AsylG zur Anwendung kommen kann, muss als Grundvoraussetzung eine Gefährdung im Sinne von Art. 3 AsylG vorliegen. Nur dann ist es gerechtfertigt, dass überhaupt die Ausschlussklausel von Art. 52 Abs. 2 AsylG angewendet wird. 3.1. Vorab ist festzustellen, dass den Asylvorbringen der Beschwerdeführerin - wie die Vorinstanz im angefochtenen Entscheid zu Recht festhielt - nicht zu entnehmen ist, dass sie im heutigen Zeitpunkt die Flüchtlingseigenschaft erfüllt. So ist unter dem Blickwinkel von Art. 3 AsylG festzuhalten, dass den Ausführungen der Beschwerdeführerin keine Hinweise zu entnehmen sind, dass die angeführten allgemein schlechten Lebensbedingungen im Irak und die gegen sie gerichteten Drohungen der Schwiegerfamilie ihres Ehemannes auf einen in Art. 3 AsylG genannten Grund (Rasse, Religion, Nationalität, Zugehörigkeit zu einer bestimmten sozialen Gruppe, politische Anschauungen) gestützt werden können. Weiter ist eine Verfolgung durch Dritte nach der Schutztheorie nur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EMARK 2006 Nr. 18 E. 10.3.2. S. 204; EMARK 1996 Nr. 28 S. 271 f.). Nach den Erkenntnissen des Bundesverwaltungsgerichtes verfügen die drei kurdischen Nordprovinzen über eine funktionierende Schutz-Infrastruktur. Die Sicherheits- und Polizeikräfte sind gut dotiert und gelten als gut und straff organisiert. Parallel dazu werden Streitfälle oft auch auf traditionelle Art und Weise, d.h. durch die Stammesjustiz/Stammesversöhnung geregelt (vgl. BVGE 2008/4 E. 6.4 f.). Für die Beschwerdeführerin ist nach diesen Massstäben grundsätzlich hinreichender Schutz durch die heimatlichen Behörden gewährleistet. Zudem ergeben sich aus den Akten auch keine Hinweise, dass im Bedarfsfall die staatliche Schutzinfrastruktur der Beschwerdeführerin in ihrer Herkunftsprovinz (C._______) nicht zugänglich wäre und die heimatlichen Behörden nicht willens sein könnten, ihr - und ihrem Ehemann - Schutz vor (weiteren) Übergriffen seitens der Familienangehörigen des Opfers zu gewähren. Die Beschwerdeführerin bringt daher keine Gründe vor, die im Sinne von Art. 3 AsylG als relevant erachtet werden können, weshalb zu Recht die Flüchtlingseigenschaft verneint und das Asylgesuch abgelehnt wurde. 3.2. Da die Beschwerdeführerin die Flüchtlingseigenschaft nicht erfüllt, wäre von der Vorinstanz die Anwendung der Ausschlussklausel von Art. 52 Abs. 2 AsylG nicht mehr zu prüfen gewesen. Der Vollständigkeit halber sei diesbezüglich jedoch festgehalten, dass hinsichtlich des Kriteriums der Beziehungsnähe zur Schweiz gestützt auf die Akten davon auszugehen ist, dass die Beschwerdeführerin keine besonders nahe Beziehung zur Schweiz hat, zumal weder Verwandte noch enge Freunde derselben in der Schweiz leben. Die in der Rechtsmitteleingabe hervorgehobene Tatsache, dass ihr Ehemann während (...) Jahren in der Schweiz lebte und hierher zurückkehren möchte, um seine (...) Behandlung fortzusetzen, genügt praxisgemäss nicht, um eine besonders nahe Beziehung zur Schweiz zu begründen, zumal dieser Umstand nicht Ausdruck einer besonderen Verbundenheit der Beschwerdeführerin mit der Schweiz ist. Dagegen ist aufgrund der Akten von einer relativ nahen Beziehung der Beschwerdeführerin zur Türkei auszugehen. So hält sie sich zusammen mit ihrem Ehemann seit dem Jahre (...) in der Türkei auf, wo er beim Amt des Hohen Flüchtlingskommissars der Vereinten Nationen (UNHCR) ein Asylgesuch gestellt habe. Unter diesen Umständen kann es der Beschwerdeführerin in der Tat zugemutet werden, in einem anderen Land um Asyl nachzusuchen. 3.3. Bei dieser Sachlage und in Würdigung der gesamten Umstände und Vorbringen der Beschwerdeführerin ist zusammenfassend festzustellen, dass sie die Voraussetzungen für die Bewilligung der Einreise nicht erfüllt. Es erübrigt sich, auf die weiteren Ausführungen in den Eingaben auf Beschwerdeebene und die eingereichten Beweismittel im Einzelnen näher einzugehen, da sie am Ergebnis nichts zu ändern vermögen. Die Vorinstanz hat daher zu Recht die Einreise der Beschwerdeführerin verweigert, die Flüchtlingseigenschaft verneint und das Asylgesuch abgewiesen.</w:t>
      </w:r>
    </w:p>
    <w:p>
      <w:r>
        <w:rPr>
          <w:b/>
        </w:rPr>
        <w:t>E. 4</w:t>
      </w:r>
    </w:p>
    <w:p>
      <w:r>
        <w:t>Aus diesen Erwägungen ergibt sich, dass die angefochtene Verfügung Bundesrecht nicht verletzt, den rechtserheblichen Sachverhalt richtig und vollständig feststellt und angemessen ist (Art. 106 Abs. 1 AsylG). Die Beschwerde ist deshalb abzuweisen. 5.1. Die Beschwerdeführerin ersucht um die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5.2. Bei diesem Ausgang des Verfahrens wären dessen Kosten grundsätzlich der Beschwerdeführerin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