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D-1946/2012 vom 1. Mai 2012</w:t>
      </w:r>
    </w:p>
    <w:p>
      <w:r>
        <w:t>Bundesverwaltungsgericht, 2012-05-01, FR</w:t>
      </w:r>
    </w:p>
    <w:p>
      <w:r>
        <w:rPr>
          <w:b/>
        </w:rPr>
        <w:t xml:space="preserve">Quelle: </w:t>
      </w:r>
      <w:r>
        <w:t>https://mcp.opencaselaw.ch/entscheid/bvger_D-1946_2012</w:t>
      </w:r>
    </w:p>
    <w:p>
      <w:r>
        <w:t>FR: TAF D-1946/2012 du 1 mai 2012</w:t>
      </w:r>
    </w:p>
    <w:p>
      <w:r>
        <w:t>IT: TAF D-1946/2012 del 1 maggio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D-1946/2012 Arrêt du 1er mai 2012 Composition Gérald Bovier, juge unique, avec l'approbation de Jean-Pierre Monnet, juge ; Alain Romy, greffier. Parties A._______, Kosovo, (...), recourante, contre Office fédéral des migrations (ODM), Quellenweg 6, 3003 Berne, autorité inférieure. Objet Exécution du renvoi ; décision de l'ODM du 2 avril 2012 / N (...). Vu la demande d'asile déposée en Suisse par l'intéressée en date du 2 décembre 2011, les procès-verbaux des auditions des 7 décembre 2011 et 2 avril 2012, la décision de l'ODM du 2 avril 2012, notifiée le même jour, le recours de l'intéressée du 11 avril 2012, limité à la question de l'exécution du renvoi, assorti de demandes d'exemption du versement d'une avance de frais et d'octroi de l'assistance judiciaire partielle,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le droit public fédéral, la constatation des faits et l'opportunité, sans être lié par les arguments invoqués à l'appui du recours (art. 106 al. 1 LAsi et 62 al. 4 PA par renvoi des art. 6 LAsi et 37 LTAF), ni par la motivation retenue par l'ODM (ATAF 2009/57 consid. 1.2 p.798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la recourante a qualité pour recourir (cf. art. 48 al. 1 PA) et que son recours, interjeté dans la forme (cf. art. 52 PA) et le délai (cf. art. 108 al. 2 LAsi) prescrits par la loi, est recevable, qu'entendue sur ses motifs d'asile, l'intéressée, (...), a déclaré qu'elle avait quitté son pays (...) dans le but, d'une part, (...) et, d'autre part, de fuir le chômage et l'insécurité régnant au Kosovo ; que ne disposant pas d'autres possibilités de régulariser sa situation en Suisse, elle a déposé une demande d'asile le 2 décembre 2011, que dans sa décision, fondée sur l'art. 34 al. 1 LAsi, l'ODM a relevé que le Conseil fédéral avait désigné le Kosovo comme étant un pays exempt de persécutions et qu'il ne ressortait du dossier aucun indice de persécution ; qu'il a observé à cet égard que les préjudices dus à la situation politique, économique ou sociale prévalant dans un Etat n'étaient pas déterminants au sens de l'art. 3 LAsi ; qu'il a de ce fait refusé d'entrer en matière sur la demande d'asile de l'intéressée, prononcé son renvoi de Suisse et ordonné l'exécution de cette mesure, que dans son recours, limité à la question de l'exécution du renvoi, l'intéressée a fait valoir qu'elle ne disposait plus d'aucune relation familiale dans son pays et invoqué la situation précaire des femmes seules dans la société kosovare ; qu'elle a conclu à l'annulation de la décision querellée et à son admission provisoire, qu'à l'appui de son recours, elle a déposé la copie de documents d'identité (...), que la recourante n'a pas recouru contre la décision de l'ODM en tant que celui-ci a refusé d'entrer en matière sur sa demande d'asile, de sorte que, sous cet angle, cette décision a acquis force de chose décidée ; que l'examen de la cause se limite donc à la question du renvoi et, plus particulièrement, à celle de l'exécution de cette mesure,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dans la mesure où la recourante n'a pas remis en cause la décision de refus d'entrer en matière sur sa demande d'asile, le principe de non-refoulement ancré à l'art. 5 LAsi ne trouve pas directement application, qu'elle n'a pas non plus rendu crédible qu'il existerait pour elle un véritable risque concret et sérieux d'être soumise,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 s., JICRA 2001 n° 17 consid. 4b p. 130 s., JICRA 2001 n° 16 consid. 6a p. 121 s., JICRA 1996 n° 18 consid. 14b/ee p. 186 s.) ; que tel n'est pas le cas en l'espèce, que l'intéressée n'a pas allégué avoir rencontré des problèmes déterminants avec les autorités kosovares ou avec des tiers, que par ailleurs, d'éventuels problèmes socio-économiques ne sont pas suffisants en la matière (cf. notamment dans ce sens arrêt du Tribunal administratif fédéral D-4662/2006 du 13 mai 2009 consid. 5.2.2 et réf. JICRA cit.), que l'exécution du renvoi est ainsi licite (art. 44 al. 2 LAsi et 83 al. 3 LEtr), que le Kosovo ne connaît pas une situation de guerre, de guerre civile ou de violence généralisée sur l'ensemble de son territoire qui permettrait de présumer à propos de tous les requérants provenant de cet Etat l'existence d'une mise en danger concrète au sens de l'art. 44 al. 2 LAsi et de l'art. 83 al. 4 LEtr ; qu'au demeurant, par décision du 6 mars 2009, le Conseil fédéral a désigné le Kosovo comme étant un "Etat exempt de persécutions" (safe country), avec effet au 1er avril 2009, qu'en outre, il ne ressort du dossier aucun élément dont on pourrait inférer que l'exécution du renvoi impliquerait une mise en danger concrète de la recourante pour des motifs qui lui seraient propres, que certes, d'une manière générale, les femmes seules et sans emploi rencontrent au Kosovo, en l'absence de tout soutien familial, d'importantes difficultés pour subvenir à leurs besoins ; que de plus, compte tenu du taux de chômage élevé, les chances de trouver un emploi sont quasiment inexistantes pour les femmes seules ou sans formation ; que quant au système social dans ce pays, il n'est pas en mesure de leur assurer une existence décente (cf. arrêt du Tribunal administratif fédéral D-5672/2009 du 13 octobre 2001 consid. 7.3.3.1), que toutefois, en l'occurrence, l'intéressée peut se prévaloir d'une bonne formation et d'une expérience professionnelles ; qu'en outre, au vu des éléments figurant au dossier, il y a lieu de retenir que des membres de sa parenté résident toujours au Kosovo (cf. procès-verbaux de l'audition du 7 décembre 2011, p. 8, et de l'audition du 2 avril 2012, p. 3) ; que l'on peut ainsi considérer que, malgré les difficultés inhérentes à un retour dans son pays d'origine, la recourante pourra, du moins dans un premier temps, solliciter le soutien de ses proches, en particulier de (...) (cf. procès-verbal de l'audition du 2 avril 2012, p. 3) ; qu'il lui sera en outre loisible de requérir également un soutien de la part de (...) résidant à l'étranger, lesquels lui auraient déjà apporté leur aide par le passé (cf. ibidem, p. 4) ; (...), qu'à cela s'ajoute que l'intéressée est (...), sans charge de famille et apte à travailler, qu'elle dispose, comme relevé ci-dessus d'un certain réseau familial, qu'elle a dû se créer un réseau social et professionnel qu'elle pourra, le cas échéant, réactiver, et qu'elle n'a pas allégué ni a fortiori établi qu'elle souffrait de problèmes de santé pour lesquels elle ne pourrait être soignée dans son pays, soit autant de facteurs qui devraient lui permettre de se réinstaller sans rencontrer d'excessives difficultés, que les autorités d'asile peuvent d'ailleurs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qu'au demeurant, les motifs résultant de difficultés consécutives à une crise socio-économique auxquelles, dans le pays concerné, chacun peut être confronté, ne sont pas non plus, en tant que tels, déterminants sous l'angle de l'exécution du renvoi (cf. ATAF 2010/41 consid. 8.3.6 p. 591, ATAF 2009/52 consid. 10.1 p. 757), que l'exécution du renvoi est ainsi raisonnablement exigible (art. 44 al. 2 LAsi et art. 83 al. 4 LEtr), qu'elle est enfin possible (art. 44 al. 2 LAsi et 83 al. 2 LEtr) ; qu'il incombe à l'intéressée, dans le cadre de son obligation de collaborer, d'entreprendre toutes les démarches nécessaires et utiles pour obtenir les documents lui permettant de retourner dans son pays (art. 8 al. 4 LAsi), que le recours, en tant qu'il porte sur l'exécution du renvoi, doit être rejeté et le dispositif de la décision entreprise confirmé sur ce point, qu'au vu de son caractère manifestement infondé, le recours est rejeté par voie de procédure à juge unique avec l'approbation d'un second juge (art. 111 let. e LAsi), sans échange d'écritures (art. 111a al. 1 LAsi) et l'arrêt sommairement motivé (art. 111a al. 2 LAsi), que le présent arrêt rend sans objet la demande d'exemption du versement d'une avance de frais, que dans la mesure où les conclusions du recours étaient d'emblée vouées à l'échec, la requête d'assistance judiciaire partielle doit être rejetée,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le Tribunal administratif fédéral prononce: 1. Le recours est rejeté. 2. La demande d'exemption du versement d'une avance de frais est sans objet. 3. La requête d'assistance judiciaire partielle est rejetée. 4. Les frais de procédure, d'un montant de 600 francs, sont mis à la charge de la recourante. Ce montant doit être versé sur le compte du Tribunal dans les 30 jours dès l'expédition du présent arrêt. 5. Le présent arrêt est adressé à la recourante,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