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D-1942/2016 vom 6. April 2016</w:t>
      </w:r>
    </w:p>
    <w:p>
      <w:r>
        <w:t>Bundesverwaltungsgericht, 2016-04-06, DE</w:t>
      </w:r>
    </w:p>
    <w:p>
      <w:r>
        <w:rPr>
          <w:b/>
        </w:rPr>
        <w:t xml:space="preserve">Quelle: </w:t>
      </w:r>
      <w:r>
        <w:t>https://mcp.opencaselaw.ch/entscheid/bvger_D-1942_2016</w:t>
      </w:r>
    </w:p>
    <w:p>
      <w:r>
        <w:t>FR: TAF D-1942/2016 du 6 avril 2016</w:t>
      </w:r>
    </w:p>
    <w:p>
      <w:r>
        <w:t>IT: TAF D-1942/2016 del 6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D-1942/2016, D-1944/2016 Urteil vom 6. April 2016 Besetzung Einzelrichterin Contessina Theis, mit Zustimmung von Richter Markus König; Gerichtsschreiberin Susanne Bolz. Parteien A._______ (Beschwerdeführerin), geboren am (...), B._______ (Beschwerdeführer), geboren am (...), beide Gambia, beide vertreten durch MLaw Silke Scheer, HEKS Rechtsberatungsstelle für Asylsuchende SG/AI/AR, Beschwerdeführende, gegen Staatssekretariat für Migration (SEM), Quellenweg 6, 3003 Bern, Vorinstanz. Gegenstand Nichteintreten auf Asylgesuch und Wegweisung (Dublin-Verfahren); Verfügungen des SEM vom 8. März 2016 / N (...) und N (...) Das Bundesverwaltungsgericht stellt fest, dass die Beschwerdeführenden am 7. Februar 2016 in der Schweiz um Asyl nachsuchten, wobei sie vortrugen, beide aus Gambia zu stammen, religiös getraut zu sein und ihr erstes Kind zu erwarten, dass sie Gambia im September 2014 verlassen hätten und über den Senegal, Mali, Niger und Libyen nach Italien gereist seien, wo sie im Dezember 2015 in Italien Asyl beantragt hätten, dass die Versorgung der schwangeren Beschwerdeführerin dort jedoch sehr schlecht gewesen sei, weshalb sie sich im Februar 2016 in die Schweiz begeben hätten, dass das SEM mit zwei separaten Verfügungen vom 8. März 2016 - beide eröffnet am 18. März 2016 -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Vorinstanz für den Beschwerdeführer gestützt auf Art. 76a Abs. 2 Bst. b AuG (SR 142.20) die Ausschaffungshaft anordnete, da die Ausreise nach Italien innerhalb der kommenden sechs Wochen organisiert werden könne und der Beschwerdeführer Italien während seines dort laufenden Asylverfahrens verlassen habe, was darauf schliessen lasse, er habe sich behördlichen Anordnungen widersetzt, indem er sich den italienischen Behörden nicht zur Verfügung gehalten habe, dass die Beschwerdeführenden durch ihre Rechtsvertreterin (legitimiert durch Vollmacht vom 24. März 2016) mit gleichlautenden Eingaben vom 29. März 2016 gegen diese Entscheide beim Bundesverwaltungsgericht Beschwerde erhoben und beantragten, die vorinstanzlichen Verfügungen seien aufzuheben und das SEM sei anzuweisen, sich für ihre Asylgesuche gestützt auf Art. 17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in Verbindung mit Art. 29a Abs. 3 AsylG zuständig zu erklären und auf die Asylgesuche einzutreten, dass eventualiter die Rückweisung der Sache an die Vorinstanz zur rechtsgenüglichen Abklärung, insbesondere zur Einholung einer rechtsgenüglichen Garantie betreffend eine angemessene Unterkunft für den Zeitpunkt der Geburt des Kindes, sowie zwecks erneuter Entscheidung beantragt wurde, dass ferner die aufschiebende Wirkung der Beschwerde beantragt wurde, dass in prozessualer Hinsicht die unentgeltliche Rechtspflege beantragt wurde, einhergehend mit dem Verzicht auf die Erhebung eines Kostenvorschusses, dass angeregt wurde, die Beschwerdeführenden als Familie zu betrachten und die Verfahren zu vereinigen, dass die vorinstanzlichen Akten am 1. April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dem Antrag auf Vereinigung der Beschwerdeverfahren D-1942/2016 (N [...]) und D-1944/2016 (N [...]) stattgegeben wird, da das Bundesverwaltungsgericht - wie grundsätzlich auch die Vorinstanz - davon ausgeht, dass es sich bei den Beschwerdeführenden um ein nach Brauch verheiratetes Paar handelt, das ein gemeinsames Kind erwartet, dass die sich gemäss Aktenlage ergebenden Ungereimtheiten bezüglich des Zeitpunktes der Asylantragstellung und der Dauer des Aufenthaltes des Beschwerdeführers in Italien diesem Entscheid nicht entgegenstehen, dass das Bundesverwaltungsgericht vorliegend die Verfahren der Beschwerdeführenden mit Rücksicht auf die Einheit der Familie vereinigt,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Antrag auf internationalen Schutz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was betreffend den Beschwerdeführer der Fall war,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was betreffend die Beschwerdeführerin der Fall war,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mit der «Eurodac»-Datenbank ergab, dass der Beschwerdeführer am 24. September 2014 und die Beschwerdeführerin am 6. Dezember 2015 in Italien Asylgesuche eingereicht hatten, dass das SEM die italienischen Behörden am 22. Februar 2016 mit zwei getrennten Anfragen um Wiederaufnahme der Beschwerdeführenden gestützt auf Art. 23 oder 24 Dublin-III-VO ersuchte, wobei es auf den Umstand hinwies, es handle sich um ein Ehepaar und die italienischen Behörden auch über die Schwangerschaft der Beschwerdeführerin informierte, dass die italienischen Behörden die Übernahmeersuchen innert der in Art. 25 Abs. 1 Dublin-III-VO vorgesehenen Frist unbeantwortet liessen, womit sie die Zuständigkeit Italiens implizit anerkannten (Art. 25 Abs. 2 Dublin-III-VO), dass die Beschwerdeführenden nicht bestreiten, in Italien Asylgesuche eingereicht zu haben, dass die Beschwerdeführerin anlässlich ihrer Befragung zur Person im Empfangs- und Verfahrenszentrum (EVZ) C._______ vom 16. Februar 2016 jedoch ausführte, in Italien kümmere sich niemand um die Asylsuchenden, es sei ihr schlecht gegangen, die medizinische Versorgung sei ungenügend gewesen, sie habe ihre Schwangerschaft nur selbst festgestellt, man habe ihr im Spital Blut abgenommen, aber ihr nie das Untersuchungsergebnis mitgeteilt, es sei ausserdem sehr schmutzig gewesen, weshalb sie sich eine Infektion geholt habe, dass der Beschwerdeführer anlässlich seiner Befragung zur Person im Empfangs- und Verfahrenszentrum (EVZ) C._______ vom 16. Februar 2016 ausführte, er sorge sich sehr um seine schwangere Frau, als junges Paar benötigten sie Unterstützung, die medizinische Betreuung in der Schweiz sei viel besser als in Italien, wo man zwar leicht einen Status erhalte, sich aber danach niemand kümmere; sie wollten daher bleiben und für die Gesellschaft nützlich sein, dass die Zuständigkeit Italiens somit gegeben ist, dass die Beschwerdeführenden mit ihrem Vorbringen, die Schwangerschaftsversorgung der Beschwerdeführerin sei in Italien schlecht gewesen wie überhaupt die Aufnahmebedingungen unzureichend gewesen seien und sie dort auch keine Perspektive für ihre Zukunft hätten,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ferner geltend gemacht wurde, die Vorinstanz hätte aufgrund der Schwangerschaft der Beschwerdeführerin die im Urteil des Europäischen Gerichtshofs für Menschenrechte (EGMR) vom 4. November 2014 in Sachen Tarakhel gegen die Schweiz (nachfolgend Urteil Tarakhel) niedergelegten Grundsätze berücksichtigen müssen, wonach die Vorinstanz vorgängig hätte abklären müssen, wie sie als vulnerable Person in Italien untergebracht, betreut und medizinisch versorgt werde und entsprechende Garantien bei den italienischen Behörden hätte einholen müssen, dass die im Entscheid des SEM erwähnte Liste mit Unterkunftsplätzen nicht geeignet sei, genügend konkret sicherzustellen, dass den Beschwerdeführenden im Fall der Überstellung eine angemessene Unterkunft zugänglich sein werde, insbesondere weil aufgrund der aktuellen Entwicklungen eine weitere Zunahme von Asylgesuchen in Italien zu erwarten sei und das Misstrauen in das italienische Asylsystem weiterhin gerechtfertigt sei, dass, das SEM seine Abklärungs- und Begründungspflicht verletzt habe, weil es die erforderlichen Garantien nicht eingeholt habe, dass eine Überstellung ohne die vorgängige Einholung von Garantien gemäss Rechtsprechung Art. 3 EMRK verletze, dass die Vorinstanz in ihrem Entscheid vom 8. März 2016 dagegen ausgeführt hatte, das italienische Dublin-Office habe dem SEM am 15. Februar 2016 eine aktualisierte Liste der eigens für Familien reservierten Erstaufnahmeplätze in den Sistema di Protezione per Richiedenti Asilo e Rifugiati (SPRAR) übermittelt und man habe die italienischen Behörden auch bereits über die Schwangerschaft der Beschwerdeführerin informiert, dass das SEM, falls das Kind vor der Überstellung nach Italien zur Welt komme, bei den italienischen Behörden eine Garantie einholen werde, damit eine geeignete Unterkunft sichergestellt werde, dass sich die Beschwerdeführenden andererseits für den Fall der Überstellung vor der Niederkunft der Beschwerdeführerin nicht auf die Rechtsprechung betreffend Familien mit minderjährigen Kindern berufen könnten, dass der Vorinstanz zwar die merklichen Probleme betreffend die Aufnahmebedingungen von Asylsuchenden in Italien bekannt seien, jedoch angesichts der konkreten, überprüfbaren und somit justiziablen Informationen hinsichtlich der Unterbringung von Familien keine Hinweise vorlägen, wonach die italienischen Behörden die Beschwerdeführenden nach der Geburt des Kindes nicht in einer angemessenen Struktur aufnehmen würden, dass auch keine weiteren Gründe vorlägen, weshalb sich die Schweizer Behörden für die Gesuche der Beschwerdeführenden zuständig erklären sollten, weshalb der Nichteintretensentscheid zu Recht ergangen sei, dass das Bundesverwaltungsgericht die Einschätzung der Vorinstanz teilt, dass die Beschwerdeführenden kein Risiko dargetan haben, die italienischen Behörden würden sich weigern sie wieder aufzunehmen und ihre Anträge auf internationalen Schutz unter Einhaltung der Regeln der Verfahrensrichtlinie prüfen, sondern lediglich die schlechten Aufnahmebedingungen kritisiert hatten, dass es jedoch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BVGE 2015/4 E. 4.1),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Italien würde ihnen dauerhaft die ihnen gemäss Aufnahmerichtlinie zustehenden minimalen Lebensbedingungen vorenthalten, und sie sich bei einer vorübergehenden Einschränkung im Übrigen nötigenfalls an die italienischen Behörden wenden und die ihnen zustehenden Aufnahmebedingungen auf dem Rechtsweg einfordern könnten (vgl. Art. 26 Aufnahmerichtlinie), dass die Beschwerdeführerin schwanger ist, ihre Schwangerschaft bisher jedoch weitgehend unproblematisch verlaufen ist und weder sie noch ihr Partner substanziiert darlegen konnten, die Überstellung nach Italien setze sie einer Gefahr für ihre Gesundheit aus und verletze damit Art. 3 EMRK, dass dem Arztbericht des Spitals D._______ vom 26. Februar 2016 (vgl. act. A16/2) zu entnehmen ist, die Beschwerdeführerin werde wegen einer [Krankheit] behandelt und müsse Magnesium sowie ein Eisenpräparat einnehmen, dass Italien über eine ausreichende medizinische Infrastruktur verfügt und die Versorgung mit diesen Medikamenten sowie die nötigen Schwangerschaftskontrollen auch dort sichergestellt sein dürften, dass die Mitgliedstaaten den Antragstellenden die erforderliche medizinische Versorgung, die zumindest die Notversorgung und die unbedingt erforderliche Behandlung von Krankheiten und schweren psychischen Störungen umfasst, zugänglich machen müssen (Art. 19 Abs. 1 Aufnahmerichtlinie), und den Antragstellenden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ihre italienischen Partner auch bereits auf die Schwangerschaft der Beschwerdeführerin hingewiesen haben, dass die Vollzugsbehörden - wie im Entscheid angekündigt - der Schwangerschaft der Beschwerdeführerin bei der Bestimmung der konkreten Modalitäten der Überstellung Rechnung tragen und die italienischen Behörden vorgängig in geeigneter Weise über die spezifischen medizinischen Umstände informieren werden (vgl. Art. 31 f. Dublin-III-VO), dass die Beschwerdeführenden als Ehepaar gemeinsam und koordiniert nach Italien zurückkehren werden und sich allein aus dem Umstand der Schwangerschaft der Beschwerdeführerin noch keine besondere Verletzlichkeit ergibt,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Beschwerdeverfahren D-1942/2016 und D-1944/2016 werden vereinigt. 2. Die Beschwerden werden abgewiesen. 3. Die Gesuche um Gewährung der unentgeltlichen Prozessführung im Sinne von Art. 65 Abs. 1 VwVG werden abgewiesen. 4. Die Verfahrenskosten von Fr. 600.- werden den Beschwerdeführenden auferlegt. Dieser Betrag ist innert 30 Tagen ab Versand des Urteils zugunsten der Gerichtskasse zu überweisen. 5. Dieses Urteil geht an die Beschwerdeführenden, das SEM und die kantonale Migrationsbehörde. Die Einzelrichterin: Die Gerichtsschreiberin: Contessina Theis Susanne Bolz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