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D-1940/2016 vom 15. April 2016</w:t>
      </w:r>
    </w:p>
    <w:p>
      <w:r>
        <w:t>Bundesverwaltungsgericht, 2016-04-15, DE</w:t>
      </w:r>
    </w:p>
    <w:p>
      <w:r>
        <w:rPr>
          <w:b/>
        </w:rPr>
        <w:t xml:space="preserve">Quelle: </w:t>
      </w:r>
      <w:r>
        <w:t>https://mcp.opencaselaw.ch/entscheid/bvger_D-1940_2016</w:t>
      </w:r>
    </w:p>
    <w:p>
      <w:r>
        <w:t>FR: TAF D-1940/2016 du 15 avril 2016</w:t>
      </w:r>
    </w:p>
    <w:p>
      <w:r>
        <w:t>IT: TAF D-1940/2016 del 15 aprile 2016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Rechtsverbeiständung werden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Die Einzelrichterin: Die Gerichtsschreiberin: Nina Spälti Giannakitsas Claudia Jorns Morgenegg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