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D-1939/2019 vom 1. Mai 2019</w:t>
      </w:r>
    </w:p>
    <w:p>
      <w:r>
        <w:t>Bundesverwaltungsgericht, 2019-05-01, DE</w:t>
      </w:r>
    </w:p>
    <w:p>
      <w:r>
        <w:rPr>
          <w:b/>
        </w:rPr>
        <w:t xml:space="preserve">Quelle: </w:t>
      </w:r>
      <w:r>
        <w:t>https://mcp.opencaselaw.ch/entscheid/bvger_D-1939_2019</w:t>
      </w:r>
    </w:p>
    <w:p>
      <w:r>
        <w:t>FR: TAF D-1939/2019 du 1 mai 2019</w:t>
      </w:r>
    </w:p>
    <w:p>
      <w:r>
        <w:t>IT: TAF D-1939/2019 del 1 maggio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D-1939/2019mel Urteil vom 1. Mai 2019 Besetzung Einzelrichter Hans Schürch, mit Zustimmung von Simon Thurnheer, Gerichtsschreiberin Nira Schidlow. Parteien A._______, geboren am (...), B._______, geboren am (...), und ihre Kinder C._______, geboren am (...), D._______, geboren am (...), alle Türkei, alle vertreten durch lic. iur. Ayhan Acemoglu, Beschwerdeführende, gegen Staatssekretariat für Migration (SEM), Quellenweg 6, 3003 Bern, Vorinstanz. Gegenstand Nichteintreten auf Asylgesuch und Wegweisung (Dublin-Verfahren); Verfügung des SEM vom 4. April 2019 / N (...). Das Bundesverwaltungsgericht stellt fest, dass die Beschwerdeführenden, türkische Staatsangehörige kurdischer Ethnie und alevitischen Glaubens, am 21. Februar 2019 in der Schweiz um Asyl nachsuchten, dass ein Abgleich mit der europäischen Fingerabdruck-Datenbank (Zentraleinheit Eurodac) ergab, dass die Beschwerdeführenden am 14. August 2018 in Kroatien um Asyl ersucht hatten, dass die Beschwerdeführenden am 14. März 2019 zu ihrer Person, zum Reiseweg und summarisch zu ihren Gesuchsgründen befragt wurden (Befragung zu Person [BZP]), dass den Beschwerdeführenden anlässlich der BzP das rechtliche Gehör zu einem allfälligen Nichteintretensentscheid aufgrund der mutmasslichen Verfahrenszuständigkeit von Kroatien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sowie zur Überstellung dorthin gewährt wurde, dass sie diesbezüglich betonten, in der Schweiz bleiben zu wollen, dass sie in Kroatien gezwungen worden seien, ein Asylgesuch einzureichen, andernfalls wären ihnen ihre Kinder weggenommen worden, dass sie jedoch nicht in Kroatien hätten bleiben wollen, weshalb sie Kroatien auf illegalem Weg in Richtung Bosnien verlassen hätten, wo sie ein halbes Jahr geblieben seien, um danach - ebenfalls illegal - in die Schweiz einzureisen, dass sie im Hinblick auf allfällige medizinische Beschwerden erklärten, gesundheitlich gehe es ihnen gut, dass das SEM gestützt auf den Abgleich mit der Zentraleinheit Eurodac ein Dublin-Verfahren einleitete und die zuständigen kroatischen Behörden am 22. März 2019 um Übernahme der Beschwerdeführenden im Sinne vom Art. 18 Abs. 1 Bst. b Dublin-III-VO ersuchte, dass die zuständigen kroatischen Behörden das Ersuchen des SEM am 4. April 2019 guthiessen, dass das SEM mit Verfügung vom 4. April 2019 - eröffnet am 18. April 2019 - in Anwendung von Art. 31a Abs. 1 Bst. b AsylG (SR 142.31) auf das Asylgesuch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es seinen Entscheid im Wesentlichen damit begründete, dass ein Abgleich der Fingerabdrücke mit der Zentraleinheit Eurodac ergeben habe, dass die Beschwerdeführenden am 14. August 2018 in Kroatien ein Asylgesuch gestellt hätten, dass darauf ein Dublin-Verfahren eingeleitet worden sei, dass die kroatischen Behörden das Ersuchen des SEM um Übernahme der Beschwerdeführenden gestützt auf Art. 18 Abs. 1 Bst. b Dublin-III-VO gutgeheissen hätten, weshalb die Zuständigkeit, das Asyl- und Wegweisungsverfahren durchzuführen, bei Kroatien liege, dass die Beschwerdeführenden anlässlich der BzP geltend gemacht hätten, das Hoheitsgebiet der Dublin-Staaten einige Tage nach der Einreise nach Kroatien wieder verlassen zu haben, indem sie nach Bosnien ausgereist seien, wo sie die nächsten sechs Monate verbracht hätten und erst am 18. Februar 2019 mit einem Lastwagen von Bosnien direkt in die Schweiz gefahren seien, dass sie damit geltend machen würden, das Hoheitsgebiet der Dublin-Mitgliedstaaten für mehr als drei Monate verlassen zu haben, was jedoch aufgrund der äusserst unsubstanziierten Angaben keinesfalls glaubhaft sei, dass sie diesbezüglich auch keine Beweismittel eingereicht hätten, welche ihr Vorbringen stützen würde, dass schliesslich festzuhalten sei, dass die kroatischen Behörden dem Übernahmeersuchen explizit zugestimmt hätten, dass somit nicht von einem Erlöschen der Zuständigkeit der kroatischen Behörden gemäss Art. 19 Abs. 2 Dublin-III-VO ausgegangen werden könne, dass den Beschwerdeführenden am 14. März 2019 das rechtliche Gehör gewährt worden sei, wobei diese gesagt hätten, keinesfalls nach Kroatien zurückkehren zu wollen, da es ihnen dort nicht gut gegangen sei und die Kinder unruhig gewesen seien, dass der geäusserte Wunsch der Beschwerdeführenden nach einem weiteren Verbleib in der Schweiz keinen Einfluss auf die Zuständigkeit für das Asyl- und Wegweisungsverfahren habe, da es grundsätzlich nicht Sache der betroffenen Person sei, den für ihr Asylverfahren zuständigen Staat selber zu bestimmen, dass im Weiteren festzuhalten sei, dass Kroatien ein Rechtsstaat mit funktionierendem Justizsystem sei, weshalb sie sich mit einer Beschwerde an die zuständigen Stellen wenden könnten, wenn sie sich ungerecht oder rechtswidrig behandelt fühlen sollten, dass die Ausführungen der Beschwerdeführenden anlässlich der BzP die Zuständigkeit Kroatiens zur Durchführung des Asyl- und Wegweisungsverfahrens nicht zu widerlegen vermöchten, dass ferner festgehalten wurde, dass Kroatien die Richtlinien 2013/32/EU (Verfahrensrichtlinie), 2011/95/EU (Qualifikationsrichtlinie) und 2013/33/EU (Aufnahmerichtlinie) ohne Beanstandungen von Seiten der Europäischen Kommission umgesetzt habe, dass das SEM unter anderem weiter ausführte, Kroatien sei Signatarstaat sowohl des Abkommens vom 28. Juli 1951 über die Rechtsstellung der Flüchtlinge (FK, SR 0.142.30) als auch der Konvention vom 4. November 1950 zum Schutze der Menschenrechte und Grundfreiheiten (EMRK, SR 0.101) und es auch keine konkreten Anhaltspunkte dafür gebe, dass sich Kroatien nicht an die entsprechenden völkerrechtlichen Verpflichtungen halte und das Asyl- und Wegweisungsverfahren nicht korrekt durchführen würde, dass in Kroatien keine systemischen Mängel im Asyl- und Aufnahmesystem bekannt seien, dass ferner auch keine Gründe gemäss Art. 16 Abs. 1 Dublin-III-VO vorlägen, welche die Schweiz verpflichten würden, das vorliegende Asylgesuch zu prüfen, dass auch keine Gründe vorlägen, die Souveränitätsklausel gemäss Art. 17 Dublin-III-VO anzuwenden, dass zudem keine Gründe vorlägen, welche die Anwendung der Souveränitätsklausel aus humanitären Gründen gemäss Art. 29a Abs. 3 der Asylverordnung 1 vom 11. August 1999 (AsylV 1, SR 142.311) anzeigen würden, dass die Beschwerdeführenden mit Eingabe vom 23. April 2019 - Datum gemäss Briefumschlag - gegen diesen Entscheid beim Bundesverwaltungsgericht Beschwerde erhoben, dass sie dabei beantragten, der Nichteintretensentscheid sei vollumfänglich aufzuheben, es sei festzustellen, dass nicht Kroatien sondern die Schweiz für das Beurteilen des Asylgesuchs zuständig sei, dass ihnen aus humanitären Gründen Asyl in der Schweiz zu erteilen sei, dass eventualiter die Souveränitätsklausel anzuwenden sei, dass zudem die aufschiebende Wirkung der Beschwerde wiederherzustellen sei, dass sie betonten, die angefochtene Verfügung vom 4. April 2019 sei ihnen erst am 18. April 2019 eröffnet worden, weshalb die vorliegende Beschwerde rechtzeitig erhoben werde, dass sie insbesondere geltend machten, sie hätten nie in Kroatien um Asyl ersuchen wollen, weshalb Kroatien gar nicht rechtmässig für die Durchführung ihrer Asylgesuche zuständig sein könne, dass durch ihre Ausreise aus dem Schengenraum die Zuständigkeit Kroatiens zudem aufgehoben worden sei, dass schliesslich Familienmitglieder in der Schweiz wohnen würden, weshalb die Schweiz ohnehin zuständig sei, dass mit der Beschwerde einige Fotos und ein Datenträger mit Videodateien zu den Akten gereicht wurde, welche ihren Aufenthalt in Bosnien beweisen würden, dass die Beschwerde am 25. April 2019 beim Bundesveraltungsgericht einging, dass aus den Akten hervorgeht, dass die angefochtene Verfügung vom 4. April 2019 den Beschwerdeführenden am 18. April 2019 eröffnet wurde, dass das Bundesverwaltungsgericht mit elektronischer Übermittlung vom 26. April 2019 den Vollzug der Überstellung nach Kroatien gestützt auf Art. 56 VwVG per sofort einstweilen ausgesetzte, dass die vorinstanzlichen Akten erst am 30. April 2019 beim Bundesverwaltungsgericht eintrafen (aArt. 109 Abs. 1 AsylG), und zieht in Erwägung, dass das Bundesverwaltungsgericht auf dem Gebiet des Asyls - in der Regel und auch vorliegend - endgültig über Beschwerden gegen Verfügungen (Art. 5 VwVG) des SEM entscheidet (Art. 105 AsylG i.V.m. Art. 31 33 VGG; Art. 83 Bst. d Ziff. 1 BGG), dass für das vorliegende Verfahren das bisherige Recht gilt (vgl. Abs. 2 der Übergangsbestimmungen zur Änderung des AsylG vom 25. September 2015),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sich die Beschwerdeinstanz demnach - sofern sie den Nichteintre-tensentscheid als unrechtmässig erachtet - einer selbständigen materiel-len Prüfung enthält, sie die angefochtene Verfügung aufhebt und die Sa-che zur neuen Entscheidung an die Vorinstanz zurückweist (vgl. BVGE 2007/8 E. 2.1), dass die Fragen der Anerkennung der Flüchtlingseigenschaft und der Gewährung von Asyl demgegenüber nicht Gegenstand des angefochtenen Nichteintretensentscheids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im vorliegenden Fall zu prüfen ist, ob das SEM zu Recht gestützt auf Art. 31a Abs.1 bst. b AsylG auf das Asylgesuch der Beschwerdeführenden nicht eingetreten ist,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ein Abgleich der Fingerabdrücke der Beschwerdeführenden mit der "Eurodac"-Datenbank ergab, dass diese am 14. August 2018 in Kroatien ein Asylgesuch eingereicht hatten, dass das SEM die kroatischen Behörden vor diesem Hintergrund am 22. März 2019 um Wiederaufnahme der Beschwerdeführenden gestützt auf Art. 18 Abs. 1 Bst. b Dublin-III-VO ersuchte, dass das SEM die kroatischen Behörden dabei auf die für unglaubhaft befundenen Angaben der Beschwerdeführenden zur illegalen Ausreise aus dem Schengenraum, wonach sie sich während eines halben Jahres in Bosnien aufgehalten hätten, hinwies, dass die kroatischen Behörden dem Gesuch um Übernahme am 4. April 2019 ausdrücklich zustimmten, dass der Beschwerdeführenden auch auf Beschwerdeebene ihr angebliches Verlassen des Dublin Hoheitsraums nicht glaubhaft machen konnten, dass die eingereichten Fotos und Videos, welche die Familie in Bosnien zeigen würden, deren Ausreise aus dem Schengenraum nicht zu beweisen vermag, dies insbesondere in Anbetracht dessen, dass sie via Bosnien nach Kroatien gereist seien (vgl. A11 Ziff. 5.02), weshalb die Bilder auch damals aufgenommen worden sein könnten, dass die Zuständigkeit von Kroatien somit gegeben ist, dass die Beschwerdeführenden demzufolge in einen Drittstaat (Kroatien) ausreisen können, welcher für die Durchführung ihrer Asyl- und Wegweisungsverfahren staatsvertraglich zuständig ist, dass es keine wesentlichen Gründe für die Annahme gibt, das Asylverfahren und die Aufnahmebedingungen für Antragsteller in Kroatien würden systemische Schwachstellen aufweisen, die eine Gefahr einer unmenschlichen oder entwürdigenden Behandlung im Sinne des Artikels 4 der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Geschwister und andere Verwandte von Erwachsenen keine Familienangehörige im Sinne des Art. 2 g beziehungsweise Art. 9 Dublin-III-VO sind, dass unter diesen Umständen die Anwendung von Art. 3 Abs. 2 Satz 2 Dublin-III-VO nicht gerechtfertigt ist, dass gemäss diesen Erwägungen Kroatien für die Behandlung der Asylgesuche der Beschwerdeführenden zuständig ist und es nach dem Gesagten keinen Grund für eine Anwendung der Ermessensklauseln von Art. 17 Dublin-III-VO gibt, dass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Kroatien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Verfahrenskosten von Fr. 750.- werden den Beschwerdeführenden auferlegt. Dieser Betrag ist innert 30 Tagen ab Versand des Urteils zugunsten der Gerichtskasse zu überweisen. 3. Dieses Urteil geht an die Beschwerdeführenden, das SEM und die kantonale Migrationsbehörde. Der Einzelrichter: Die Gerichtsschreiberin: Hans Schürch Nira Schidlow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