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D-1925/2020 vom 17. April 2020</w:t>
      </w:r>
    </w:p>
    <w:p>
      <w:r>
        <w:t>Bundesverwaltungsgericht, 2020-04-17, DE</w:t>
      </w:r>
    </w:p>
    <w:p>
      <w:r>
        <w:rPr>
          <w:b/>
        </w:rPr>
        <w:t xml:space="preserve">Quelle: </w:t>
      </w:r>
      <w:r>
        <w:t>https://mcp.opencaselaw.ch/entscheid/bvger_D-1925_2020</w:t>
      </w:r>
    </w:p>
    <w:p>
      <w:r>
        <w:t>FR: TAF D-1925/2020 du 17 avril 2020</w:t>
      </w:r>
    </w:p>
    <w:p>
      <w:r>
        <w:t>IT: TAF D-1925/2020 del 17 aprile 2020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D-1925/2020 Urteil vom 17. April 2020 Besetzung Einzelrichterin Daniela Brüschweiler, mit Zustimmung von Richter Yanick Felley; Gerichtsschreiberin Sandra Bisig. Parteien A._______, geboren am (...), Syrien, Beschwerdeführer, gegen Staatssekretariat für Migration (SEM), Quellenweg 6, 3003 Bern, Vorinstanz. Gegenstand Nichteintreten auf Asylgesuch und Wegweisung (Dublin-Verfahren); Verfügung des SEM vom 27. März 2020. Das Bundesverwaltungsgericht stellt fest, dass der Beschwerdeführer am 5. Dezember 2019 in der Schweiz um Asyl nachsuchte, dass ein Abgleich seiner Fingerabdrücke mit der "Eurodac"-Datenbank durch das SEM ergab, dass er am 2. Dezember 2019 in Italien (B._______) aufgegriffen und daktyloskopisch erfasst worden war, dass am 12. Dezember 2019 - im Beisein der dem Beschwerdeführer zugewiesenen Rechtsvertretung - das persönliche Gespräch gemäss Art. 5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stattfand, dass der Beschwerdeführer dabei im Wesentlichen geltend machte, er sei im Sommer 2019 von der Türkei aus, wo er sich über ein Jahr - (...) Monate davon im Gefängnis - aufgehalten habe, mit einem Motorboot nach Griechenland gelangt, dass er in Griechenland eine Wegweisung erhalten habe und dieses Land letztmals zwei bis drei Tage vor seiner Ankunft respektive seinem Aufgriff in Italien mit Hilfe eines italienischen Schleppers per Boot verlassen habe, dass der Schlepper in Italien 1500 Euro von ihm verlangt habe, woraufhin er ihm gesagt habe, er müsse zuerst zu seinem Onkel nach C._______ gehen, um das Geld zu besorgen, dass der Schlepper ihm nicht geglaubt und daher jemanden geschickt habe, um ihn zu begleiten, dass er sich in C._______ von seinem Begleiter habe lösen können, dass der genannte Schlepper ihn sofort umbringen würde, wenn er nach Italien zurückgeschickt würde, und die Behörden ihn nicht würden schützen können, dass es ihm sodann gesundheitlich überhaupt nicht gut gehe, dass er aufgrund der im türkischen Gefängnis erlittenen Folter eine (...), (...)probleme und (...)schmerzen habe, dass er ausserdem (...)beschwerden habe, dass er hier bereits zum Pflegepersonal gegangen sei und lediglich Beruhigungstabletten erhalten habe, dass er noch nicht zu einem Arzt geschickt worden sei und man ihm gesagt habe, er müsse warten, dass das SEM am 13. beziehungsweise 16. Dezember 2019 ein Informationsersuchen an Italien und Griechenland stellte, dass die Rechtsvertretung des Beschwerdeführers am 23. Dezember 2019 medizinische Unterlagen, darunter den ärztlichen Bericht einer ambulanten Behandlung vom 13. Dezember 2019, zu den Akten reichte, dass darin festgehalten wurde, es bestehe der Verdacht auf eine (...) sowie auf eine (...), dass es ausserdem radiologisch keinen Hinweis auf eine (...) gebe, dass sich in den vorinstanzlichen Akten ausserdem medizinische Unterlagen vom 20. Dezember 2019 im Zusammenhang mit (...)schmerzen und vom 23. Dezember 2019 betreffend die Behandlung von (...) sowie mehrere Laborbefunde vom 16. und 20. Dezember 2019, welche die im ärztlichen Bericht vom 13. Dezember 2019 festgehaltenen Verdachte nicht bestätigen, finden lassen, dass die italienischen Behörden dem SEM am 14. Januar 2020 mitteilten, der Beschwerdeführer sei in Italien einmal (wegen illegaler Einreise am 2. Dezember 2019) in Erscheinung getreten, dass das SEM die italienischen Behörden gleichentags um Übernahme des Beschwerdeführers ersuchte, dass die griechischen Behörden dem SEM am 21. Februar 2020 unter anderem mitteilten, dass der Beschwerdeführer am (...) 2019 wegen fehlender Papiere auf dem Flughafen D._______ registriert worden sei und er in Griechenland weder um internationalen Schutz ersucht, noch eine Aufenthaltsgenehmigung erhalten habe, dass der Beschwerdeführer am 26. Februar 2020 durch seine Rechtsvertretung diverse Dokumente aus der Türkei (u.a. Gerichtsunterlagen) zu den vorinstanzlichen Akten reichen liess, dass das SEM mit Verfügung vom 27. März 2020 - eröffnet am 6. April 2020 - in Anwendung von Art. 31a Abs. 1 Bst. b AsylG (SR 142.31) auf das Asylgesuch des Beschwerdeführers nicht eintrat, dessen Wegweisung aus der Schweiz nach Italien anordnete und ihn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die dem Beschwerdeführer zugewiesene Rechtsvertretung am 7. April 2020 dem SEM die Niederlegung des Rechtsvertretungsmandats anzeigte, dass der Beschwerdeführer gegen die Verfügung vom 27. März 2020 mit Formularbeschwerde vom 8. April 2020 beim Bundesverwaltungsgericht Beschwerde erhob und dabei in materieller Hinsicht beantragte, die angefochtene Verfügung sei aufzuheben und es sei die Flüchtlingseigenschaft anzuerkennen sowie Asyl zu gewähren, ferner sei festzustellen, dass der Vollzug der Wegweisung unzulässig, unzumutbar und unmöglich sei und es sei die vorläufige Aufnahme anzuordnen, dass er in verfahrensrechtlicher Hinsicht um Gewährung der unentgeltlichen Prozessführung, um Verzicht auf die Erhebung eines Kostenvorschusses und um Einsetzung eines amtlichen Rechtsbeistandes ersuchte, dass eventualiter die aufschiebende Wirkung wiederherzustellen sei, dass auf die Begründung der Beschwerdebegehren - sofern für den Entscheid wesentlich - in den nachfolgenden Erwägungen eingegangen wird, dass die Instruktionsrichterin am 8. April 2020 den Vollzug der Überstellung des Beschwerdeführers nach Italien gestützt auf Art. 56 VwVG per sofort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2017 VI/5 E. 3.1; 2012/4 E. 2.2, je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und diesbezüglich die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zwingend auszuüben ist, wenn die Durchsetzung einer Zuständigkeit gemäss Dublin-III-VO eine Verletzung der EMRK bedeuten würde (vgl. Filzwieser/Sprung, Dublin III-Verordnung, Wien 2014, K2 zu Artikel 17), dass das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gemäss seinen Aussagen auf dem Seeweg illegal nach Italien gelangte und - wie bereits erwähnt - ein Abgleich seiner Fingerabdrücke mit der "Eurodac"-Datenbank ergab, dass er drei Tage vor seiner Einreise in die Schweiz in Italien aufgegriffen und daktyloskopisch erfasst wurde, dass das SEM die italienischen Behörden am 14. Januar 2020 um Aufnahme des Beschwerdeführers gestützt auf Art. 13 Abs. 1 Dublin-III-VO ersuchte, dass die italienischen Behörden das Übernahmeersuchen innert der in Art. 22 Abs. 1 Dublin-III-VO vorgesehenen Frist unbeantwortet liessen, womit sie die Zuständigkeit Italiens implizit anerkannten (Art. 22 Abs. 7 Dublin-III-VO), dass die Zuständigkeit Italiens somit grundsätzlich gegeben ist, dass der vormalige Aufenthalt des Beschwerdeführers in Griechenland nichts an der Zuständigkeit Italiens ändert, zumal der genaue Seereiseweg des Beschwerdeführers nicht bekannt ist, dass der Beschwerdeführer denn auch die grundsätzliche Zuständigkeit Italiens nicht bestreitet, dass das SEM sodann in der angefochtenen Verfügung zu Recht erwog, es gebe keine wesentlichen Gründe für die Annahme, das Asylverfahren und die Aufnahmebedingungen für Asylsuchende in Italien wiesen systemische Schwachstellen auf, die eine Gefahr einer unmenschlichen oder entwürdigenden Behandlung im Sinne von Art. 4 der EU-Grundrechtecharta mit sich bringen, dass Italien nämlich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nach wie vor davon ausgegangen werden kann, Italien komme seinen diesbezüglichen völkerrechtlichen Verpflichtungen nach, dass auch anzunehmen ist, Italien anerkenne und schütze weiterhin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an der konstanten Rechtsprechung zur Situation in Italien auch in Berücksichtigung des inzwischen erlassenen Salvini-Dekrets grundsätzlich festzuhalten ist (vgl. etwa Referenzurteil des BVGer E-962/2019 vom 17. Dezember 2019 E. 6.3), dass unter diesen Umständen die Anwendung von Art. 3 Abs. 2 Satz 2 Dublin-III-VO nicht gerechtfertigt ist, dass zwar die Vermutung, Italien halte seine völkerrechtlichen Verpflichtungen ein, insbesondere mit Blick auf Art. 3 EMRK im Einzelfall widerlegt werden kann (vgl. BVGE 2010/45 E. 7.4 f.; Urteil des BVGer D-5698/2017 vom 6. März 2018 E. 5.3.1), dass der Beschwerdeführer indes kein konkretes und ernsthaftes Risiko dargetan hat, die italienischen Behörden würden sich weigern, ihn aufzunehmen und seinen Antrag auf internationalen Schutz unter Einhaltung der Regeln der erwähnten Richtlinien zu prüfen, dass den Akten auch keine Gründe für die Annahme zu entnehmen sind, Italien werde in seinem Fall den Grundsatz des Non-Refoulements missachten und ihn zur Ausreise in ein Land zwingen, in dem sein Leib, sein Leben oder seine Freiheit aus einem Grund nach Art. 3 Abs. 1 AsylG gefährdet sind oder in dem er Gefahr laufen würden, zur Ausreise in ein solches Land gezwungen zu werden, dass Italien - wie bereits in der angefochtenen Verfügung festgehalten - ein funktionierender Rechtsstaat ist und die Behörden grundsätzlich gewillt und fähig sind, staatlichen Schutz zu gewähren, weshalb sich der Beschwerdeführer an die zuständige Polizeibehörde wenden kann, sollte er sich durch seinen Schlepper bedroht fühlen, dass der Beschwerdeführer in der Beschwerde im Wesentlichen geltend macht, er könne als vulnerable Person nicht nach Italien zurückgeschickt werden, zumal das SEM keine individuelle Zusicherung der italienischen Behörden eingeholt habe, dass er diesbezüglich auf seine bereits anlässlich des Dublin-Gesprächs genannten gesundheitlichen Probleme verweist, an welchen er wegen der Folter im türkischen Gefängnis leide, dass sich die Vorinstanz im angefochtenen Entscheid mit seinem Vorbringen, wonach er Folteropfer sei, sowie den zahlreichen dazu eingereichten Beweismitteln (Gerichtsdokumente aus der Türkei) nicht auseinandergesetzt und dadurch ihre Begründungspflicht verletzt habe, dass er in diesem Zusammenhang ausserdem auf ein Video auf Youtube hinweist, auf welchem zu sehen sei, wie er in der Türkei mit Gewalt festgenommen worden sei, dass er medizinische und psychologische Betreuung brauche, die ihm in Italien insbesondere angesichts der momentanen Überlastung des Gesundheitssystems nicht gewährleistet werden könne, dass eine Überstellung nach Italien daher unzumutbar und im Übrigen aufgrund der Covid-19-Situation unmöglich sei, dass es zwar zutrifft, dass das SEM das Vorbringen des Beschwerdeführers, wonach er in der Türkei gefoltert worden sei, sowie die dazu eingereichten Gerichtsdokumente aus der Türkei nicht explizit gewürdigt hat, dass indes nicht ersichtlich ist, inwiefern dieses Vorbringen für das vorliegende Verfahren angesichts des durch ärztliche Unterlagen ausgewiesenen Gesundheitszustandes des Beschwerdeführers, auf welchen das SEM in der angefochtenen Verfügung einging, von Bedeutung ist, dass somit nicht von einer Verletzung der Begründungspflicht gesprochen werden kann, weshalb diese Rüge unbegründet ist, dass, soweit der Beschwerdeführer argumentiert, das SEM hätte aufgrund seiner Vulnerabilität von den italienischen Behörden konkrete Garantien für eine gebührende Aufnahme verlangen müssen, festzuhalten ist, dass dies in Anbetracht aller Umstände zur Bejahung der Zulässigkeit einer Überstellung nicht notwendig war, dass sich der Beschwerdeführer in diesem Zusammenhang sinngemäss auf das Urteil des EGMR Tarakhel vs. Schweiz (Beschwerde Nr. 29217/12) vom 4. November 2014 beruft, dass der EGMR in diesem Urteil zum Schluss kam, dass Überstellungen nach Italien allein aufgrund der dortigen Strukturen und allgemeinen Lebensbedingungen in den Unterkünften nicht ausgeschlossen seien, im Falle von Familien mit minderjährigen Kindern allerdings vorgängig besondere Garantien von den italienischen Behörden bezüglich der Unterbringung, Betreuung und medizinischen Versorgung der Beschwerdeführenden einzuholen seien, dass das Bundesverwaltungsgericht später in einem Grundsatzurteil zum Schluss kam, die im Urteil Tarakhel entwickelten Grundsätze (Einholung von individuellen Garantien als Zulässigkeitsvoraussetzung) für die Überstellung von Familien und Kindern seien nicht auf weitere Kategorien von besonders verletzlichen Personen anzuwenden (vgl. BVGE 2017 VI/10 E. 5.5 ff. m.w.H.), dass es sodann zwar in einem kürzlich ergangenen Referenzurteil die Tarakhel-Rechtsprechung vor dem Hintergrund des Aufnahmesystems für Asylsuchende in Italien nach dem Inkrafttreten des Salvini-Dekrets auf Personen mit schwerwiegenden gesundheitlichen Problemen, deren Gesundheitszustand sich bei kurzzeitiger Unterbrechung ihrer Behandlung ernsthaft verschlechtern würde, ausdehnte (vgl. Referenzurteil des BVGer E-962/2019 vom 17. Dezember 2019 E. 7.4.2), dass indessen der Beschwerdeführer - wie bereits in der angefochtenen Verfügung festgehalten - aufgrund der derzeitigen Aktenlage nicht an schwerwiegenden medizinischen Problemen leidet, dass das SEM daher zu Recht auf das Einholen entsprechender Garantien verzichtete, dass das Vorbringen des Beschwerdeführers, wonach er in der Türkei gefoltert worden sei, nichts an dieser Einschätzung ändert, dass daher auch nicht weiter auf das entsprechende Vorbringen und das dazu angegebenen Video auf Youtube eingegangen werden muss, dass sodann ohnehin darauf hinzuweisen ist, dass radiologisch eine (...) ausgeräumt wurde, die (...)schmerzen gemäss medizinischem Dokument vom 20. Dezember 2019 mit einer (...) im Zusammenhang stehen und der Beschwerdeführer sich offenbar bisher weder wegen seiner behaupteten (...)- und (...)beschwerden, noch wegen psychischer Beschwerden in der Schweiz in Behandlung begab, dass das SEM in der angefochtenen Verfügung zu Recht ausführte, Italien verfüge über eine ausreichende medizinische Infrastruktur und sei gemäss Art. 19 Abs. 1 Aufnahmerichtlinie verpflichtet, dem Beschwerdeführer die erforderliche medizinische Versorgung, welche zumindest die Notversorgung und die unbedingt erforderliche Behandlung von Krankheiten und schweren psychischen Störungen umfasse, zu gewähren, dass es sodann in der angefochtenen Verfügung bezüglich der aktuellen Lage in Italien durch COVID-19 festgehalten hat, dass eine Überstellung erst durchgeführt wird, wenn eine solche wieder technisch möglich sei, und darauf hingewiesen hat, dass die mit der Überstellung beauftragten Behörden den besonderen Bedürfnissen des Beschwerdeführers - einschliesslich die der notwendigen medizinischen Versorgung auch in Bezug auf die Corona-Problematik - berücksichtigen würden, sollte dies erforderlich sein, dass die Beschwerdevorbringen im Zusammenhang mit der aktuellen Situation in Italien daher ins Leere zielen,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ist, soweit darauf einzutreten ist, und die Verfügung des SEM zu bestätigen ist, dass mit dem vorliegenden Urteil in der Hauptsache der Eventualantrag auf Erteilung der aufschiebenden Wirkung und das Gesuch um Verzicht auf die Erhebung eines Kostenvorschusses gegenstandlos geworden sind, dass der am 8. April 2020 angeordnete Vollzugsstopp mit vorliegendem Urteil dahinfällt,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das Gesuch um Beiordnung einer amtlichen Rechtsvertretung im Sinne von Art. 102m Abs. 1 Bst. a AsylG mangels Erfüllung der Voraussetzungen von Art. 65 Abs. 1 VwVG ebenfalls abzuweisen ist,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Gesuche um Gewährung der unentgeltlichen Prozessführung und um Beiordnung einer amtlichen Rechtsvertretung werden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Daniela Brüschweiler Sandra Bisig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