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D-1925/2016 vom 4. April 2016</w:t>
      </w:r>
    </w:p>
    <w:p>
      <w:r>
        <w:t>Bundesverwaltungsgericht, 2016-04-04, FR</w:t>
      </w:r>
    </w:p>
    <w:p>
      <w:r>
        <w:rPr>
          <w:b/>
        </w:rPr>
        <w:t xml:space="preserve">Quelle: </w:t>
      </w:r>
      <w:r>
        <w:t>https://mcp.opencaselaw.ch/entscheid/bvger_D-1925_2016</w:t>
      </w:r>
    </w:p>
    <w:p>
      <w:r>
        <w:t>FR: TAF D-1925/2016 du 4 avril 2016</w:t>
      </w:r>
    </w:p>
    <w:p>
      <w:r>
        <w:t>IT: TAF D-1925/2016 del 4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D-1925/2016 Arrêt du 4 avril 2016 Composition Gérard Scherrer, juge unique, avec l'approbation de Jean-Pierre Monnet, juge; Michel Jaccottet, greffier. Parties A._______, né le (...), B._______, née le (...), agissant pour eux-mêmes et leurs enfants C._______, née le (...), D._______, né le (...), E._______, née le (...), Syrie, représentés par le Centre Social Protestant (CSP), en la personne de Thao Pham, recourants, contre Secrétariat d'Etat aux migrations (SEM), Quellenweg 6, 3003 Berne, autorité inférieure. Objet Asile (non-entrée en matière / procédure Dublin) et renvoi; décision du SEM du 11 mars 2016 / N (...). Vu les demandes d'asile déposées en Suisse par A._______ et B._______, agissant pour eux-mêmes et leurs enfants C._______, D._______ et E._______, en date du 20 novembre 2015, le résultat de la comparaison avec la base de données européenne d'empreintes digitales (unité centrale Eurodac), dont il ressort que les intéressés ont déposé des demandes d'asile en Allemagne le 16 novembre 2015, les procès-verbaux des auditions du 25 novembre 2015, lors desquelles A._______ et B._______ ont déclaré qu'un agent du régime ayant accusé l'époux d'appartenir aux groupes rebelles, ils avaient quitté leur pays d'origine le 11 octobre 2014 et après avoir déposé une demande d'asile en Allemagne, ils étaient arrivés en Suisse le 20 novembre 2015 pour rejoindre les parents du mari qui se trouvaient dans ce pays, les demandes de reprise en charge adressées le 25 novembre 2015 par le SEM aux autorités allemandes compétentes, la réponse positive de celles-ci du 27 novembre 2015, la décision du 11 mars 2016, notifiée dix jours plus tard, par laquelle le SEM, en application de l'art. 31a let. b LAsi (RS 142.31), n'est pas entré en matière sur les demandes d'asile des intéressés, a prononcé leur transfert et celui de leurs enfants vers l'Allemagne et ordonné l'exécution de cette mesure, le recours du 30 mars 2016 (date du timbre postal), concluant à l'annulation de ladite décision et à l'entrée en matière sur les demandes d'asile, les demandes d'octroi de mesures provisionnelles, de dispense d'avance de frais et d'assistance judiciaire partielle dont il est assorti, les documents annexés au recours, la réception du dossier de première instance par le Tribunal en date du 31 mars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les intéressés ont qualité pour recourir (cf. art. 48 al. 1 PA), que présenté dans la forme (cf. art. 52 al. 1 PA) et le délai (cf. art. 108 al. 2 LAsi) prescrits par la loi, le recours est recevable, sous réserve de ce qui suit, qu'à l'encontre d'une décision de non-entrée en matière et de transfert fondée sur l'art. 31a al. 1 let. b LAsi et le RD III,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de sorte que, dans le recours, l'intéressé ne peut que conclure à l'annulation de la décision attaquée et à l'entrée en matière sur sa demande, que toute autre ou plus ample conclusion est irrecevable, qu'est donc irrecevable la conclusion visant à faire constater que le renvoi des recourants vers l'Allemagne les exposerait à une violation de l'art. 3 CEDH (RS 0.101), dans la mesure où l'exécution de cette mesure les placerait dans une réelle situation de détresse psychologique et aurait des conséquences prévisibles sur le développement des enfants, qu'il s'agit là, du reste, d'une motivation et non une conclusion,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les intéressés avaient déposé une demande d'asile en Allemagne le 16 novembre 2015, que le 25 novembre 2015, le SEM a dès lors soumis aux autorités allemandes compétentes, dans les délais fixés à l'art. 23 par. 2 du règlement Dublin III, une requête aux fins de reprise en charge, fondée sur l'art. 18 par. 1 let. b du règlement Dublin III, que, le 27 novembre 2015, soit dans le délai prévu par l'art. 25 par. 1 du règlement Dublin III, lesdites autorités ont accepté cette requête, que les intéressés font valoir la présence de membres de leur famille en Suisse (les parents de l'époux, sa grand-mère, son frère, son oncle), que, toutefois, aucun d'entre eux ne constitue un membre de la famille tel que défini à l'art. 2, let. g du règlement Dublin III, qu'aucun des recourants n'a allégué dépendre de l'assistance d'un membre de sa famille résidant légalement en Suisse pour l'un des motifs prévus par l'art. 16 par. 1 du règlement Dublin, que la compétence de l'Allemagne pour mener la procédure d'asile introduite en Suisse est ainsi acquise, que le fait que les intéressés n'aient à aucun moment voulu déposer une demande d'asile en Allemagne n'est pas un argument pertinent, qu'ils s'opposent à leur transfert dans ce pays aux motifs qu'ils ne souhaitent pas être séparés de leur famille, que les conditions de scolarisation des enfants en Allemagne seraient mauvaises et qu'ils sont bien intégrés en Suisse, en se référant notamment à des lettres de soutien, qu'ils sollicitent ainsi expressément l'application, dans leur cas, de la clause de souveraineté de l'art. 17 par. 1 du règlement Dublin III, qu'à cet égard, toutefois, ne sont décisifs ni le souhait des recourants de demeurer en Suisse, ni leur processus d'intégration en cours dans ce pays, que l'Allemagne est liée à la Charte 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l'art. 14 de la directive Accueil prévoit le respect du droit des enfants mineurs à l'accès au système éducatif de l'Etat membre dans des conditions analogues à celles qui sont prévues pour ses propres ressortissants, que même si l'Allemagne fait actuellement face à un nombre important de requérants d'asile, il n'existe aucun élément permettant de conclure que ce pays ne serait plus en mesure de mettre en oeuvre cette disposition, nonobstant les deux articles cités à l'appui du recours, qu'en outre, les recourants n'ont pas allégué que leurs conditions d'existence en Allemagne revêtiraient un tel degré de pénibilité et de gravité qu'elles seraient constitutives d'un traitement contraire à l'art. 3 CEDH ou encore à l'art. 3 Conv. torture, ni que les autorités allemandes ne respecteraient pas le droit international (cf. ATAF 2010/45 consid. 7.4 et 7.5), qu'il leur appartiendra, à leur retour en Allemagne, de se conformer aux instructions des autorités allemandes et de s'annoncer auprès des autorités compétentes, qu'au demeurant, s'ils devaient être contraints par les circonstances à mener une existence non conforme à la dignité humaine, ou s'ils devaient estimer que l'Allemagne violait ses obligations d'assistance à leur encontre ou de toute autre manière portait atteinte à leurs droits fondamentaux, il leur appartiendra de faire valoir leurs droits directement auprès des autorités de ce pays en usant des voies de droit adéquates (cf. art. 21 de la directive Accueil), qu'en définitive, il n'y a aucune raison de penser qu'une fois de retour en Allemagne, ils pourraient y être privés d'accès aux conditions matérielles minimales d'accueil, que la présomption de sécurité attachée au respect par l'Allemagne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le règlement Dublin III ne confère en outre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l'Allemagne demeure dès lors l'Etat responsable de l'examen des demandes d'asile des recourants au sens du règlement Dublin III, que les intéressés n'ont pas fait valoir d'éléments qui auraient pu nécessiter du SEM un examen plus détaillé de leurs demandes sous l'angle des raisons humanitaires, que le SEM, qui a motivé sa décision en tenant compte de tous les éléments allégués par les intéressés et qui n'a pas fait preuve d'arbitraire dans son appréciation ni violé le principe de la proportionnalité ou de l'égalité de traitement, a exercé correctement son pouvoir d'appréciation, en regard de l'art. 29a al. 3 OA 1,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les demandes de mesures provisionnelles et de dispense de l'avance de frais, que les conclusions des intéressés étant d'emblée vouées à l'échec, dans la mesure où elles sont recevables, la demande d'assistance judiciaire partielle est rejetée (cf. art. 65 al. 1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