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D-1924/2014 vom 9. Dezember 2014</w:t>
      </w:r>
    </w:p>
    <w:p>
      <w:r>
        <w:t>Bundesverwaltungsgericht, 2014-12-09, FR</w:t>
      </w:r>
    </w:p>
    <w:p>
      <w:r>
        <w:rPr>
          <w:b/>
        </w:rPr>
        <w:t xml:space="preserve">Quelle: </w:t>
      </w:r>
      <w:r>
        <w:t>https://mcp.opencaselaw.ch/entscheid/bvger_D-1924_2014</w:t>
      </w:r>
    </w:p>
    <w:p>
      <w:r>
        <w:t>FR: TAF D-1924/2014 du 9 décembre 2014</w:t>
      </w:r>
    </w:p>
    <w:p>
      <w:r>
        <w:t>IT: TAF D-1924/2014 del 9 dicembre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cause est renvoyée à l'ODM pour nouvelle décision au sens des considérants.</w:t>
      </w:r>
    </w:p>
    <w:p>
      <w:r>
        <w:rPr>
          <w:b/>
        </w:rPr>
        <w:t>E. 3</w:t>
      </w:r>
    </w:p>
    <w:p>
      <w:r>
        <w:t>Il n'est pas perçu de frais de procédure et la demande d'assistance judiciaire partielle est sans objet.</w:t>
      </w:r>
    </w:p>
    <w:p>
      <w:r>
        <w:rPr>
          <w:b/>
        </w:rPr>
        <w:t>E. 4</w:t>
      </w:r>
    </w:p>
    <w:p>
      <w:r>
        <w:t>L'ODM versera à l'intéressé un montant de 600 francs à titre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