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D-1922/2014 vom 16. April 2014</w:t>
      </w:r>
    </w:p>
    <w:p>
      <w:r>
        <w:t>Bundesverwaltungsgericht, 2014-04-16, FR</w:t>
      </w:r>
    </w:p>
    <w:p>
      <w:r>
        <w:rPr>
          <w:b/>
        </w:rPr>
        <w:t xml:space="preserve">Quelle: </w:t>
      </w:r>
      <w:r>
        <w:t>https://mcp.opencaselaw.ch/entscheid/bvger_D-1922_2014</w:t>
      </w:r>
    </w:p>
    <w:p>
      <w:r>
        <w:t>FR: TAF D-1922/2014 du 16 avril 2014</w:t>
      </w:r>
    </w:p>
    <w:p>
      <w:r>
        <w:t>IT: TAF D-1922/2014 del 16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D-1922/2014/bod Arrêt du 16 avril 2014 Composition Claudia Cotting-Schalch, juge unique, avec l'approbation de Gérald Bovier, juge ; Sonia Dettori, greffière. Parties A._______, né le (...), Erythrée, représenté par B._______, recourant, contre Office fédéral des migrations (ODM), Quellenweg 6, 3003 Berne, autorité inférieure, Objet Asile (non-entrée en matière) et renvoi (Dublin) ; décision de l'ODM du 3 avril 2014 / N (...). Vu la demande d'asile déposée en Suisse par A._______ en date du 27 janvier 2014, traitée au Centre de procédure de la Confédération sis à Zurich (phase de test), le mandat de représentation signé par le requérant en date du 28 janvier 2014, en faveur du mandataire commis d'office dans le cadre de la phase de test, les investigations entreprises par l'ODM sur la base d'une comparaison dactyloscopique avec l'unité centrale du système Eurodac, desquelles il ressort que le requérant a obtenu de la représentation italienne à Asmara, un visa Schengen de catégorie C, valable du (...) au (...) 2014, l'audition sur les données personnelles du 31 janvier 2014, au cours de laquelle l'intéressé a reconnu cet élément, la détermination de celui-ci sur le prononcé éventuel d'une décision de non entrée en matière à son encontre, ainsi que sur son éventuel transfert vers l'Italie, pays potentiellement responsable pour traiter sa demande d'asile, la requête aux fins de prise en charge de l'intéressé en application de l'art. 12 par. 2 du règlement Dublin III, adressée par l'ODM à l'autorité italienne compétente en date du 5 février 2014, les documents produits par le requérant en date du 10 et du 22 février 2014, par l'entremise de sa mandataire, la réponse positive des autorités compétentes italiennes, transmise le 1er avril 2014, le projet de décision négative du 2 avril 2014, remis au représentant de l'intéressé par l'ODM, afin qu'il prenne position à son sujet, le courrier du 3 avril 2014, par lequel la mandataire de A._______ a fait part de ses observations sur le projet de décision négative, la décision du 3 avril 2014 (notifiée le même jour), par laquelle l'ODM, se fondant sur l'art. 31a al. 1 let. b LAsi (RS 142.31), n'est pas entré en matière sur la demande d'asile du requérant, a prononcé le transfert de celui-ci vers l'Italie et a ordonné l'exécution de cette mesure, constatant l'absence d'effet suspensif à un éventuel recours, l'acte du 10 avril 2014 (date du sceau postal), par lequel A._______, a interjeté recours contre cette décision auprès du Tribunal administratif fédéral (ci-après: le Tribunal), par l'entremise de B._______ qu'il a mandaté pour ce faire le 4 avril 2014, l'accusé de réception du recours du 11 avril 2014, l'ordonnance du même jour, par laquelle le Tribunal a suspendu l'exécution du renvoi à titre de mesures superprovisionnelles, la réception du dossier de première instance par le Tribunal, le 14 avril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Ulrich Meyer/Isabel von Zwehl, L'objet du litige en procédure de droit administratif fédéral, in : Mélanges en l'honneur de Pierre Moor, 2005, p. 435 ss), qu'à titre préalable, l'intéressé a reproché à l'autorité de première instance de n'avoir pas pu énoncer de manière exhaustive les problèmes rencontrés dans son pays d'origine, lors de son audition sommaire ; qu'il conclut à pouvoir le faire dans le cadre d'une audition fédérale, que ce grief se rapporte toutefois à l'allégation de la partie selon laquelle elle remplirait les conditions de l'art. 3 LAsi, question qu'il n'y a pas lieu d'examiner plus avant dans la présente procédure, laquelle se rapporte à une décision de non-entrée en matière fondée sur l'art. 31a al. 1 let. b LAsi et implique un transfert vers l'Etat responsable pour l'examen de la demande d'asile, qu'il y a dès lors lieu d'écarter ce grief relatif à un vice de procédure, qu'au fond, il y a lieu de déterminer si l'ODM était fondé, en l'espèce,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à partir du 1er janvier 2014 (cf. art. 29a al. 1 de l'ordonnance 1 du 11 août 1999 sur l'asile relative à la procédure [OA 1, RS 142.311] et art. 49 par. 2 du règlement Dublin III),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c'est à juste titre que l'ODM n'a pas fait application de l'art. 9 du règlement Dublin III, en lien avec la présence en Suisse de la soeur et des neveux de l'intéressé, tous citoyens suisses ; qu'en effet, ces liens de parenté ne sont pas inclus dans la notion de membres de la famille au sens de l'art. 2 point g du règlement Dublin III, lorsque le requérant est majeur, que, cela précisé, les investigations entreprises par l'office fédéral ont révélé qu'A._______ a obtenu de la représentation italienne à Asmara, un visa Schengen de catégorie C, valable du (...) au (...) 2014, qu'en date du 5 février 2014, cet office a dès lors soumis aux autorités compétentes de ce pays, dans les délais fixés à l'art. 21 par. 1 du règlement Dublin III, une requête aux fins de prise en charge (cf. art. 18 par. 1 point a du règlement Dublin III) fondée sur l'art. 12 par. 2 dudit règlement, que, le 1er avril 2014, lesdites autorités ont expressément accepté de prendre en charge le recourant sur la base de ladite disposition, que l'Italie a ainsi reconnu sa compétence pour traiter la demande d'asile de l'intéressé, que ce point n'est pas contesté dans le recours, qu'en revanche, le recourant fait valoir qu'au vu de son état de santé psychique, un transfert vers l'Italie constituerait pour lui une sérieuse mise en danger de sa vie, les conditions d'accueil y étant similaires à celles prévalant en Grèce,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qu'en outre, l'intéressé n'est pas parvenu à démontrer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 après :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européenne des droits des l'homme [CourEDH] M.S.S. c. Belgique et Grèce du 21 janvier 2011, requête n° 30696/09), que, dans ces conditions, l'application de l'art. 3 par. 2 du règlement Dublin III ne se justifie pas en l'espèce, que cela n'empêchera pas d'examiner chaque cas d'espèce et de renoncer cas échéant au transfert dans des cas individuels concernant des personnes particulièrement vulnérables (clauses discrétionnaires ; cf. art. 17 du règlement Dublin III), qu'en l'occurrence, lors de son audition sur les données personnelles du 31 janvier 2014, puis dans le cadre de son recours, A._______ s'est opposé à son transfert en Italie en faisant valoir que sa vie y était menacée par les gens qui l'avaient aidé à organiser son voyage, mais également en lien avec la maladie psychique dont il souffrait ; que finalement, il souhaitait rejoindre sa soeur, naturalisée en Suisse, ainsi que ses neveux, dans la mesure où ils avaient besoin de son soutien, que ce faisant, il a sollicité l'application d'une des clauses discrétionnaires prévues à l'art. 17 du règlement Dublin III, à savoir celle retenue par le par. 1 de cette disposition (clause de souveraineté), que l'intéressé n'a toutefois fourni aucun élément concret susceptible de démontrer que l'Italie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que n'ayant pas déposé de demande d'asile dans ce pays, le recourant n'a même pas donné la possibilité aux autorités italiennes d'examiner son cas et d'obtenir un soutien de ces dernières, qu'il dispose en tout les cas d'un visa valable jusqu'au 3 juillet 2014, lequel lui permettra de déposer une demande d'asile en Italie sans être exposé à un refoulement en cascade qui serait contraire au principe du non-refoulement, ancré à l'art. 33 Conv. réfugiés ou découlant de l'art. 3 CEDH ou encore de l'art. 3 Conv. torture, qu'il n'a pas non plus démontré que ses conditions d'existence en Italie revêtiraient, en cas de transfert dans ce pays, un tel degré de pénibilité et de gravité qu'elles seraient constitutives d'un traitement contraire à l'art. 4 de la CharteUE, à l'art. 3 CEDH ou encore à l'art. 3 Conv. torture, que l'allégation selon laquelle sa vie serait en danger en Italie en lien avec des menaces prétendument proférées à son encontre par ses passeurs, manque de logique et de vraisemblance, en plus d'être indigente ; que, ne reposant sur aucune explication ni indice objectif, concret et sérieux, elle ne convainc pas et doit être écartée, qu'en outre, la production, dans son recours, d'un communiqué de presse de l'OSAR (OASR, Renvois vers l'Italie faire preuve de retenue, 17.7.2011, , consulté le 15.4.2014), dénonçant le manque prononcé de structures d'hébergement pour les requérants d'asile en Italie et les conditions de vie difficiles qui en découlent, lequel ne le concerne pas personnellement, ne lui est d'aucun secours, que l'intéressé déclare également souffrir de problèmes psychologiques qui le mettraient en grave danger en cas de transfert en Italie, vu les difficultés qu'il y rencontrerait à obtenir des soins, qu'en l'espèce, force est toutefois de constater que l'intéressé n'a nullement établi, dans le cadre de la présente procédure, qu'il ne serait pas en mesure de voyager ou que son transfert représenterait un danger concret pour sa santé ; qu'il s'est contenté de mentionner brièvement qu'il était atteint dans sa santé psychique suite à une détention dans son pays d'origine, sans fournir davantage de précision, qu'il ne ressort pas non plus des pièces du dossier que celui-ci aurait dû consulter un médecin depuis son arrivée en Suisse ou qu'il nécessiterait un traitement quelconque ; qu'en particulier, la copie du certificat médical apparemment établi en Erythrée, transmis sans traduction, par courrier du 10 février 2014, n'apporte pas davantage de précision quant à l'atteinte dont il dit souffrir ou à un éventuel traitement mis en place (indépendamment de la question de savoir si présentée sous cette forme, cette pièce a une quelconque valeur probante), qu'or, selon la jurisprudence de la CourEDH (cf. arrêt N. contre Royaume­Uni du 27 mai 2008, requête n° 26565/05), le retour forcé des personnes touchées dans leur santé n'est susceptible de constituer une violation de l'art. 3 CEDH que si celles-ci se trouvent à un stade de leur maladie avancé et terminal, au point que leur mort apparaît comme une perspective proche (cf. aussi ATAF 2011/9 consid. 7.1 p. 117 s.), qu'il s'agit de cas très exceptionnels, en ce sens que la personne concernée doit connaître un état à ce point altéré que l'hypothèse de son rapide décès après le retour confine à la certitude et qu'elle ne peut espérer un soutien d'ordre familial ou social, qu'au vu de ce qui précède, le Tribunal est fondé à retenir que les problèmes de santé allégués par l'intéressé n'apparaissent pas d'une gravité telle que son transfert en Italie serait illicite au sens restrictif de cette jurisprudence ou qu'il faille renoncer à cette mesure pour des raisons humanitaires, que, le cas échéant, les affections dont souffre éventuellement encore l'intéressé pourront être traitées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au vu des pièces figurant au dossier, rien ne permet d'admettre que l'Italie refuserait ou renoncerait, en cas de demande de l'intéressé, à une prise en charge médicale adéquate de celui-ci, qu'il incombera aux autorités suisses chargées de l'exécution du transfert de transmettre aux autorités italiennes les renseignements permettant une telle prise en charge (cf. art. 31 et 32 du règlement Dublin III),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qu'enfin, l'intéressé fait valoir, toujours sous l'angle de la clause de souveraineté, les liens familiaux l'unissant avec sa soeur et ses neveux, tous citoyens suisses, et le besoin de soutien moral qu'ils attendent de lui, qu'il produit un rapport d'évaluation sociale du 15 novembre 2012 et une lettre datée du 9 avril 2014, signée de ses deux nièces et de son neveu, qu'en premier lieu, ni le recourant ni la soeur et les neveux de celui-ci ne peuvent être considérés comme "à charge", au sens de l'art. 16 du règlement Dublin III, qu'en particulier, la soeur de l'intéressé ne dépend manifestement pas de l'assistance du demandeur ; que les enfants de celle-ci sont bien intégrés et semblent épanouis, selon le rapport transmis ; que le recourant est pour sa part majeur et apparemment en bonne santé ; qu'il ne dépend pas non plus de l'assistance de sa soeur, qu'au vu de ce qui précède,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18 al. 1 let. a dudit règlement - de le prendre en charge, dans les conditions prévues aux art. 21, 22 et 29, que, dans ces conditions, c'est à bon droit que l'ODM n'est pas entré en matière sur la demande d'asile de l'intéressé,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et à l'ODM.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