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D-1922/2010 vom 6. April 2010</w:t>
      </w:r>
    </w:p>
    <w:p>
      <w:r>
        <w:t>Bundesverwaltungsgericht, 2010-04-06, DE</w:t>
      </w:r>
    </w:p>
    <w:p>
      <w:r>
        <w:rPr>
          <w:b/>
        </w:rPr>
        <w:t xml:space="preserve">Quelle: </w:t>
      </w:r>
      <w:r>
        <w:t>https://mcp.opencaselaw.ch/entscheid/bvger_D-1922_2010</w:t>
      </w:r>
    </w:p>
    <w:p>
      <w:r>
        <w:t>FR: TAF D-1922/2010 du 6 avril 2010</w:t>
      </w:r>
    </w:p>
    <w:p>
      <w:r>
        <w:t>IT: TAF D-1922/2010 del 6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D-1922/2010 law/mah/cvv {T 0/2} Urteil vom 6. April 2010 Besetzung Einzelrichter Walter Lang, mit Zustimmung von Richterin Christa Luterbacher; Gerichtsschreiberin Sarah Mathys. Parteien A.___________, geboren (...), Türkei, vertreten durch Annelise Gerber, (...) Beschwerdeführer, gegen Bundesamt für Migration (BFM), Quellenweg 6, 3003 Bern, Vorinstanz. Gegenstand Nichteintreten auf Asylgesuch und Wegweisung (Dublin); Verfügung des BFM vom 17. März 2010 / N (...). Das Bundesverwaltungsgericht stellt fest, dass das BFM mit Verfügung vom 17. März 2010 - eröffnet am 18. März 2010 - in Anwendung von Art. 34 Abs. 2 Bst. d des Asylgesetzes vom 26. Juni 1998 (AsylG, SR 142.31) auf das Asylgesuch des Beschwerdeführers vom 23. Juni 2009 nicht eintrat, die Wegweisung nach Deutschland verfügte, den Beschwerdeführer - unter Androhung von Zwangsmitteln im Unterlassungsfall - aufforderte, die Schweiz spätestens am Tag nach Ablauf der Beschwerdefrist zu verlassen, den Kanton (...)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seiner Verfügung anführte, der Beschwerdeführer sei am 2. November 2004 in Deutschland als Asylbewerber daktyloskopiert worden und der Beschwerdeführer gebe an, er sei bis zur Einreise in die Schweiz in Deutschland gewesen, dass somit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29. Dezember 2009 einer Übernahme des Gesuchstellers zugestimmt habe, dass die Rückführung - vorbehältlich einer allfälligen Unterbrechung (Art. 19 Abs. 3 Dublin II Verordnung) oder Verlängerung (Art. 19 Abs. 4 Dublin II Verordnung) - bis spätestens zum 28. Juni 2010 zu erfolgen habe, dass dem Beschwerdeführer am 16. Juli 2009 das rechtliche Gehör gewährt worden sei, dass er dabei zu Protokoll gegeben habe, sein Asylgesuch in Deutschland sei abgelehnt worden, die Schweiz sei zuständig, weil er das erste Asylgesuch in der Schweiz eingereicht habe, dass diese Aussagen nichts an der Zuständigkeit Deutschlands für die Durchführung des Asylverfahrens zu ändern vermöchten, Deutschland der Rückübernahme des Beschwerdeführers zugestimmt habe und keine Hinweise bestehen würden, dass in Deutschland kein effektiver Schutz vor Rückführung im Sinne von Art. 5 Abs. 1 AsylG bestehe, dass Deutschland die Flüchtlingskonvention (Abkommen vom 28. Juli 1951 über die Rechtsstellung der Flüchtlinge [FK, SR 0.142.30]) und die Europäische Menschenrechtskonvention (Konvention vom 4. November 1950 zum Schutze der Menschenrechte und Grundfreiheiten [EMRK, SR 0.101]) ratifiziert habe und in der Praxis anwende, dass auf sein Asylgesuch daher nicht einzutreten sei, dass die Zulässigkeit, Zumutbarkeit und Möglichkeit des Vollzugs zu bejahen seien, dass der Beschwerdeführer mit Eingabe seiner Rechtsvertreterin vom 25. März 2010 gegen diesen Entscheid beim Bundesverwaltungsgericht Beschwerde einreichen und beantragen liess, es sei auf das Asylgesuch vom 23. Juni 2009 einzutreten, es sei seine Flüchtlingseigenschaft festzustellen und ihm als Folge davon in der Schweiz Asyl zu gewähren; gegebenenfalls sei das Dossier zur Neubeurteilung dem BFM zurückzugeben, dass er in verfahrensrechtlicher Hinsicht beantragen liess, es sei die unentgeltliche Rechtspflege zu gewähren, dass das Bundesverwaltungsgericht mit Verfügung vom 26. März 2010 (per Telefax) den Vollzug der Wegweisung gestützt auf Art. 56 des Bundesgesetzes vom 20. Dezember 1968 über das Verwaltungsverfahren (VwVG, SR 172.021) vorsorglich aussetzte, dass die vorinstanzlichen Akten am 29. März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Erwägungen - einzutreten ist (Art. 108 Abs. 2 AsylG i.V.m. Art. 37 VGG und Art. 52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17. März 2010 keine Regelung betreffend Flüchtlingseigenschaft und Gewährung von Asyl enthält, dass mit den Begehren, es sei die Flüchtlingseigenschaft des Beschwerdeführers festzustellen und ihm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das Asylgesuch des Beschwerdeführers zu Recht nicht eingetreten ist,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eine durch das BFM durchgeführte Abfrage der Eurodac-Datenbank ergab, dass der Beschwerdeführer am 2. November 2004 in Deutschland daktyloskopisch erfasst worden ist und er dort am gleichen Tag ein Asylgesuch eingereicht hat (vgl. act. B15/5), dass diese Sachumstände vom Beschwerdeführer nicht bestritten werden, dass Deutschland am 29. Dezember 2009 dem Wiederaufnahmegesuch des BFM vom 23. Dezember 2009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entsprach (vgl. act. B17/3), dass angesichts des zuvor festgestellten Sachverhalts und der einschlägigen Staatsverträge (vgl. DAA; Dublin-II-VO; Verordnung [EG] Nr. 1560/2003 der Kommission vom 2. September 2003 mit Durchführungsbestimmungen zur Verordnung [EG] Nr. 343/2003 des Rates [Dublin-DVO]) Deutschland als zuständig zu erachten ist, dass in der Beschwerde geltend gemacht wird, Art. 34 Abs. 4 (recte: Abs. 3) AsylG halte fest, dass Art. 34 Abs. 3 (recte: Abs. 2) AsylG keine Anwendung finde, wenn die asylsuchende Person offensichtlich die Flüchtlingseigenschaft nach Art. 3 AsylG erfülle, und weiter ausgeführt wird, der Beschwerdeführer habe in der Türkei unter politischer und ethnischer Verfolgung zu leiden und erfülle die Kriterien von Art. 3 AsylG zu Gewährung der Flüchtlingseigenschaft, dass die Bestimmungen von Art. 34 Abs. 3 Bst. b AsylG, wonach Abs. 2 Bstn. a, b, c und e dieses Artikels keine Anwendung finden, wenn die asylsuchende Person offensichtlich die Flüchtlingseigenschaft nach Art. 3 AsylG erfüllt, bei einem Nichteintretensentscheid gemäss Art. 34 Abs. 2 Bst. d AsylG nicht anwendbar sind, dass das damalige Bundesamt für Flüchtlinge (BFF) das vom Beschwerdeführer in der Schweiz am 31. August 2000 eingereichte Asylgesuch mit Verfügung 30. April 2001 ablehnte und die damals zuständige Schweizerische Asylrekurskommission die gegen diese Verfügung erhobene Beschwerde mit Urteil vom 16. August 2004 abwies, worauf er am 20. Oktober 2004 von der zuständigen kantonalen Behörde dem BFF als seit 6. Oktober 2004 verschwunden gemeldet wurde, dass der Beschwerdeführer gemäss eigenen Aussagen nicht in die Türkei zurückgekehrt ist, sondern sich nach Deutschland begeben und dort einen Asylantrag gestellt hat, der in der Folge abgewiesen worden ist (vgl. act. B6/9 S. 6), dass keine Anhaltspunkte bestehen, die darauf hindeuten, Deutschland habe sich dem Beschwerdeführer gegenüber nicht an seine sich aus der FK und der EMRK ergebenden Verpflichtungen gehalten oder gedenke, diese ihm gegenüber künftig nicht einzuhalten, dass insofern kein Anlass zur Ausübung des Selbsteintrittsrechts im Sinne von Art. 3 Abs. 2 Dublin-II-VO Anlass besteht, dass gemäss Angaben des Beschwerdeführers in der Schweiz ein Halbbruder und ein Cousin leben (vgl. Act. B6/9 S. 3), diese jedoch nicht zum in Art. 2 Bst. i der Dublin-II-VO als "Familienangehörige" bezeichneten Personenkreis gehören, weshalb sich eine Zuständigkeit der Schweiz zur Durchführung des Asylverfahrens auch nicht aus Art. 7 der Dublin-II-VO ableiten lässt, dass das BFM demnach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Deutschland zu Recht als zulässig, zumutbar und möglich bezeichnet hat, dass es sich erübrigt, auf die Ausführungen in der Beschwerde und die eingereichten Berichte zur Türkei vom 17. März 2010 und vom 28. November 2009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soweit auf diese einzutreten ist, dass die Beschwerde aufgrund vorstehender Erwägungen als aussichtslos zu qualifizieren und deshalb das Gesuch um Gewährung der unentgeltlichen Rechtspflege gemäss Art. 65 Abs. 1 VwVG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 (per Kurier; in Kopie) das BFM, Abteilung Aufenthalt, Dublin Office, Ref. Nr. N (...) (per Telefax) (zuständige kantonale Behörde) (per Telefax)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