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D-1914/2009 vom 30. März 2009</w:t>
      </w:r>
    </w:p>
    <w:p>
      <w:r>
        <w:t>Bundesverwaltungsgericht, 2009-03-30, FR</w:t>
      </w:r>
    </w:p>
    <w:p>
      <w:r>
        <w:rPr>
          <w:b/>
        </w:rPr>
        <w:t xml:space="preserve">Quelle: </w:t>
      </w:r>
      <w:r>
        <w:t>https://mcp.opencaselaw.ch/entscheid/bvger_D-1914_2009</w:t>
      </w:r>
    </w:p>
    <w:p>
      <w:r>
        <w:t>FR: TAF D-1914/2009 du 30 mars 2009</w:t>
      </w:r>
    </w:p>
    <w:p>
      <w:r>
        <w:t>IT: TAF D-1914/2009 del 30 marzo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D-1914/2009 {T 0/2} Arrêt du 30 mars 2009 Composition Gérald Bovier, juge unique, avec l'approbation de Blaise Pagan, juge ; Jean-Bernard Moret-Grosjean, greffier. Parties A._______, Sénégal, recourant, contre Office fédéral des migrations (ODM), Quellenweg 6, 3003 Berne-Wabern, autorité inférieure. Objet Asile (non-entrée en matière) et renvoi ; décision de l'ODM du 12 mars 2009 / (...). Vu la demande d'asile que l'intéressé a déposée le 8 février 2009,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 et (...), la décision de l'ODM du 12 mars 2009, le recours de l'intéressé du 24 mars 2009, assorti d'une demande d'exemption du paiement d'une avance de frais et du paiement des frais de procédure, les autres faits de la cause examinés,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52 al. 1 PA et art. 108 al. 2 LAsi), est recevable, qu'entendu sur ses motifs d'asile, l'intéressé a allégué pour l'essentiel qu'il avait quitté son pays pour des raisons d'ordre économique liées à des conditions de vie difficiles et précaires, ne pouvant plus compter sur l'aide de proches parents, excepté (...), et en l'absence de toute perspective d'avenir ; qu'il n'a déposé aucun document à des fins de légitimation,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soutient que ses déclarations sont fondées et qu'elles correspondent à la réalité ; qu'il souligne qu'il n'a aucune possibilité au Sénégal de trouver un emploi rémunéré qui lui permette de subsister, même de manière modeste ; qu'il ne peut donc y vivre décemment ; qu'il conclut principalement à l'annulation de la décision de l'ODM, subsidiairement à l'octroi d'une admission provisoire,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58ss), que pour sa part, la notion de motifs excusables figurant à l'art. 32 al. 3 let. a LAsi n'a pas changé et le sens que lui a conféré la jurisprudence antérieure au 1er janvier 2007 reste d'actualité (ATAF 2007/8 consid. 3.2 p. 74s. ; JICRA 1999 n° 16 consid. 5c/aa p. 109s.), que l'intéressé n'a déposé ni ses documents de voyage ni ses pièces d'identité dans un délai de 48 heures après le dépôt de sa demande d'asile ; qu'il n'a pas rendu vraisemblable, en outre, qu'il avait des motifs excusables de ne pas avoir été à même d'en déposer en temps utile ; que ses propos succincts et évasifs relatifs aux circonstances dans lesquelles il aurait quitté le Sénégal, sans document de voyage, pour se rendre dans des pays africains où il aurait vécu pendant plusieurs années dans chacun d'entre eux, sans jamais disposer de document de légitimation, avant de gagner la Suisse via B._______, où il aurait séjourné également pendant plusieurs mois sans aucun document d'identité, empêchent précisément d'admettre toute vraisemblance en la matière ; que son récit ne correspondant manifestement pas à la réalité, un départ du Sénégal sans aucun document de quelque nature que ce soit ne saurait être admis ;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l'intéressé a allégué qu'il avait quitté son pays essentiellement en raison des conditions de vie difficiles et précaires auxquelles il était confronté ; que pareil motif, auquel s'ajoute l'absence de toute perspective d'avenir, n'est toutefois pas pertinent en la matière ; que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que les déclarations de l'intéressé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 qu'il n'y a pas lieu non plus de procéder à d'autres mesures d'instruction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qu'en outre, le Sénégal ne connaît pas une situation de guerre, de guerre civile ou de violences généralisées sur l'ensemble de son territoire qui permettrait de présumer à propos de tous les requérants en provenant l'existence d'une mise en danger concrète au sens de l'art. 44 al. 2 LAsi et de l'art. 83 al. 4 de la loi fédérale sur les étrangers du 16 décembre 2005 (LEtr, RS 142.20), que c'est ainsi à juste titre que l'ODM a refusé d'entrer en matière sur la demande d'asile ; que sur ce point, le recours doit être rejeté et le dispositif de la décision du 12 mars 2009 confirmé,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comme relevé ci-dessus, l'exécution du renvoi est licite et raisonnablement exigible (art. 44 al. 2 LAsi et art. 83 al. 3 et 4 LEtr) ; qu'il faut encore relever, s'agissant de l'exigibilité de dite exécution, qu'il ne ressort pas du dossier que l'intéressé pourrait être mis concrètement en danger pour des motifs qui lui seraient propres ; qu'il est jeune, célibataire, au bénéfice d'une certaine expérience dans le domaine agricole, qu'il n'a pas allégué ni établi qu'il souffrait de problèmes de santé pour lesquels il ne pourrait être soigné dans son pays et qu'il a encore de la parenté sur place, soit autant de facteurs qui devraient lui permettre de se réinstaller sans rencontrer d'excessives difficultés ; qu'il a de surcroît démontré, par ses séjours prolongés dans plusieurs pays étrangers, qu'il disposait de facultés d'adaptation appréciables et qu'il était à même d'entreprendre, quel que soit le lieu où il se trouve, les démarches nécessaires pour s'assurer un minimum vital, que l'exécution du renvoi est aussi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dans la mesure où les conclusions du recours étaient d'emblée vouées à l'échec, la demande d'assistance judiciaire partielle est rejetée (art. 65 al. 1 PA) et les frais de procédure sont mis à la charge de l'intéressé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Fr. 600, sont mis à la charge du recourant. Ce montant doit être versé sur le compte postal du Tribunal dans les 30 jours dès l'expédition du présent arrêt. 5. Le présent arrêt est adressé : au recourant (par courrier recommandé ; annexe : un bulletin de versement) à l'ODM, Division séjour, avec le dossier (...) (par courrier interne ; en copie) à la police des étrangers du canton C._______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