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D-190/2023 vom 17. Januar 2023</w:t>
      </w:r>
    </w:p>
    <w:p>
      <w:r>
        <w:t>Bundesverwaltungsgericht, 2023-01-17, DE</w:t>
      </w:r>
    </w:p>
    <w:p>
      <w:r>
        <w:rPr>
          <w:b/>
        </w:rPr>
        <w:t xml:space="preserve">Quelle: </w:t>
      </w:r>
      <w:r>
        <w:t>https://mcp.opencaselaw.ch/entscheid/bvger_D-190_2023</w:t>
      </w:r>
    </w:p>
    <w:p>
      <w:r>
        <w:t>FR: TAF D-190/2023 du 17 janvier 2023</w:t>
      </w:r>
    </w:p>
    <w:p>
      <w:r>
        <w:t>IT: TAF D-190/2023 del 17 gennaio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D-190/2023 law/blp Urteil vom 17. Januar 2023 Besetzung Einzelrichter Walter Lang, mit Zustimmung von Richter David R. Wenger; Gerichtsschreiber Patrick Blumer. Parteien A._______, geboren am (...), Marokko, (...), Beschwerdeführer, gegen Staatssekretariat für Migration (SEM), Quellenweg 6, 3003 Bern, Vorinstanz. Gegenstand Nichteintreten auf Asylgesuch und Wegweisung (Dublin-Verfahren); Verfügung des SEM vom 5. Januar 2023 / N (...). Das Bundesverwaltungsgericht stellt fest, dass der Beschwerdeführer am 1. Oktober 2022 in der Schweiz um Asyl nachsuchte, dass er am 21. November 2022 die ihm zugewiesene Rechtsvertretung mandatierte, dass das SEM mit Verfügung vom 5. Januar 2023 - eröffnet am 6. Januar 2023 - in Anwendung von Art. 31a Abs. 1 Bst. b AsylG (SR 142.31) auf das Asylgesuch nicht eintrat, die Wegweisung aus der Schweiz in die Niederlande anordnete und den Beschwerdeführer aufforderte, die Schweiz spätestens am Tag nach Ablauf der Beschwerdefrist zu verlassen, dass es gleichzeitig den Kanton B._______ mit dem Vollzug der Wegweisung beauftragte, die Aushändigung der editionspflichtigen Akten an den Beschwerdeführer anordnete und festhielt, eine allfälligen Beschwerde gegen die Verfügung habe keine aufschiebende Wirkung, dass die ihm zugewiesene Rechtsvertretung am 6. Januar 2023 das Mandatsverhältnis als beendet erklärte, dass der Beschwerdeführer mit Eingabe vom 12. Januar 2023 gegen diesen Entscheid beim Bundesverwaltungsgericht Beschwerde erhob und dabei beantragte, die angefochtene Verfügung sei aufzuheben und die Vor-instanz sei anzuweisen, auf sein Asylgesuch einzutreten und ein nationales Asylverfahren zu eröffnen, eventualiter sei die Vorinstanz anzuweisen, sich gestützt auf Art. 29a Abs. 3 der Asylverordnung 1 vom 11. August 1999 (AsylV 1, SR 142.311) für sein Asylverfahren für zuständig zu erklären, dass er ferner in verfahrensrechtlicher Hinsicht beantragte, es sei im Sinne vorsorglicher Massnahmen die aufschiebende Wirkung zu erteilen und die Vollzugsbehörden seien anzuweisen, von einer Überstellung in die Niederlande abzusehen, bis das Bundesverwaltungsgericht über die vorliegende Beschwerde entschieden habe, es sei auf die Erhebung eines Kostenvorschusses zu verzichten und die unentgeltliche Prozessführung zu gewähren,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haben, durch die angefochtene Verfügung besonders berührt sind,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3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nach der Dublin-III-VO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 wie vorliegend - demgegenüber grundsätzlich keine (erneute) Zuständigkeitsprüfung nach Kapitel III stattfindet (vgl.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Mitgliedstatt systematische Schwachstellen aufweisen, die eine Gefahr einer unmenschlichen oder entwürdigenden Behandlung im Sinne von Artikel 4 der Charta der Grundrechte der Europäischen Union (ABl. C 364/1 vom 18. Dezember 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wiederaufzunehmen (Art. 18 Abs. 1 Bst. d Dublin-III-VO), dass unbestritten und durch den Abgleich der Fingerabdrücke des Beschwerdeführers mit der Eurodac-Datenbank belegt ist, dass dieser am 14. Oktober 2019 in den Niederlanden ein Asylgesuch eingereicht hatte, dass das SEM die Niederlande am 28. November 2022 um Wiederaufnahme der Beschwerdeführerin im Sinne von Art. 18 Abs. 1 Bst. d Dublin-III-VO ersuchte, und die niederländischen Behörden dem Übernahmeersuchen in Anwendung der besagten Bestimmung am 5. Dezember 2022 zustimmten, dass die Zuständigkeit der Niederlande für die Durchführung des Asyl- und Wegweisungsverfahrens des Beschwerdeführers somit gegeben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EU-Grundrechtecharta mit sich bringen, und nach den Regeln der Dublin-III-VO kein anderer zuständiger Mitgliedstaat bestimmt werden kann, dass die Niederlande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sind und ihren diesbezüglichen völkerrechtlichen Verpflichtungen nachkommen,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denn auch kein Grund zur Annahme besteht, die niederländischen Behörden, die der Rückübernahme des Beschwerdeführers ausdrücklich zugestimmt haben, würden ihm den Zugang zum Asylverfahren respektive einem allfälligen Wiederaufnahmeverfahren unter Einhaltung der Regeln der Verfahrensrichtlinie verweigern beziehungsweise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oder ihm die aus der Aufnahmerichtlinie zustehenden Lebensbedingungen vorenthalten, dass die Anwendung von Art. 3 Abs. 2 Satz 2 Dublin-III-VO daher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AsylV 1 konkretisiert wird und das SEM das Asylgesuch gemäss dieser Bestimmung «aus humanitären Gründen» auch dann behandeln kann, wenn dafür gemäss Dublin-III-VO ein anderer Staat zuständig wäre, dass der Beschwerdeführer kein konkretes und ernsthaftes Risiko dargetan hat, das darauf hindeutet, die niederländischen Behörden würden sich weigern, ihn wiederaufzunehmen und seinen Antrag auf internationalen Schutz unter Einhaltung der Regeln der Verfahrensrichtlinie zu prüfen, dass die Niederlande gemäss Art. 18 Abs. 1 Bst. d Dublin-III-VO weiterhin für das Verfahren bis zu einem allfälligen Wegweisungsvollzug oder einer allfälligen (weiteren) Regelung des Aufenthaltsstatus zuständig bleiben, auch wenn das Asylverfahren des Beschwerdeführers in den Niederlanden bereits rechtskräftig abgeschlossen sein sollte, wobei der Beschwerdeführer allfällige neue Asylgründe oder Wegweisungshindernisse beziehungsweise allfällige Einwände - wie der in der Beschwerde erhobene Einwand, statt als Minderjähriger als Erwachsener behandelt worden zu sein - bei den zuständigen niederländischen Behörden vorzubringen hat, dass der Beschwerdeführer geltend macht, er habe in den Niederlanden keine Unterstützung erhalten und ausführt, sein Gesundheitszustand stehe einer Überstellung in die Niederlande entgegen, und er diesbezüglich ausführt, er leide an Epilepsie, Schlafproblemen sowie psychischer Belastung,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gemäss Abklärung der Vorinstanz beim Gesundheitsdienst des BAZ C._______ der Beschwerdeführer angegeben habe, an Epilepsie zu leiden und dagegen viermal täglich Pregabalin 300 mg einzunehmen und er diesbezüglich keine Unterlagen abgegeben habe, und sich seither nicht mehr beim Medic-Help-Schalter des BAZ gemeldet habe (vgl. SEM act. [...]-19/2), dass dieses gesundheitliche Leiden - wenn es denn überhaupt besteht - sich nicht als derart gravierend erweist, dass er im Falle einer Überstellung in die Niederlande mit dem Risiko einer ernsten, raschen und unwiederbringlichen Verschlechterung seines Gesundheitszustandes konfrontiert wäre, dass die Niederlande zudem über eine ausreichende medizinische Infrastruktur zur Behandlung der erwähnten gesundheitlichen Beschwerden verfügt und der Zugang zum dortigen Gesundheitssystem für asylsuchende Personen gewährleistet ist, zumal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angefochtenen Verfügung beauftragt sind, den medizinischen Umständen bei der Bestimmung der konkreten Modalitäten der Überstellung des Beschwerdeführers Rechnung tragen und die niederländischen Behörden vorgängig in geeigneter Weise über die spezifischen medizinischen Umstände informieren werden (vgl. Art. 31 f. Dublin-III-VO), und dies vorliegend geschehen ist, sind doch die vom Beschwerdeführer vorgebrachten Gesundheitsbeschwerden, dies unter Hinweis auf seine Depression, seine Abhängigkeit vom Medikament Pregabalin und den Umstand, sich nicht beim Pflegepersonal gemeldet zu haben, bei den Überstellungsmodalitäten aufgeführt (vgl. SEM act. [...]-23/1), dass folglich davon auszugehen ist, dass der Beschwerdeführer in den Niederlangen bei einer Rückkehr dorthin eine adäquate medizinische Betreuung erhalten wird, dass die Schweiz somit völkerrechtlich nicht verpflichtet ist, von ihrem Selbsteintrittsrecht nach Art. 17 Abs. 1 Satz 1 Dublin-III-VO Gebrauch zu machen und sich für die Behandlung des Asyl- und Wegweisungsverfahrens des Beschwerdeführers für zuständig zu erklären, dass dem SEM bei der Anwendung von Art. 29a Abs. 3 AsylV 1 Ermessen zukommt (vgl. BVGE 2015/9 E. 7 f.) und den Akten keine Hinweise auf eine gesetzeswidrige Ermessensausübung (vgl. Art. 106 Abs. 1 Bst. a AsylG) durch die Vorinstanz zu entnehmen sind, dass sich das Bundesverwaltungsgericht unter diesen Umständen weiterer Ausführungen zur Frage eines Selbsteintritts enthält, und der diesbezüglich gestellte Antrag abzuweisen ist, dass sich die formelle Rüge (unvollständige Sachverhaltsfeststellung) zudem als unbegründet erweist, weshalb keine Veranlassung besteht, die angefochtene Verfügung aufzuheben und die Sache an die Vorinstanz zurückzuweisen, dass im Übrigen auf die zutreffenden Erwägungen des SEM in der angefochtenen Verfügung zu verweisen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in die Niederlande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dass das Beschwerdeverfahren mit vorliegendem Urteil abgeschlossen ist, weshalb sich die Anträge auf Erteilung der aufschiebenden Wirkung sowie auf Anweisung der Vollzugsbehörden, von einer Überstellung in die Niederlande abzusehen, bis das Bundesverwaltungsgericht über die vorliegende Beschwerde entschieden habe, als ebenso gegenstandslos erweisen wie das das Gesuch um Verzicht auf die Erhebung eines Kostenvorschusses,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Walter Lang Patrick Blumer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